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7d17" w14:textId="2967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2010 жылғы 20 қазандағы N 431 Қаулысы. Оңтүстік Қазақстан облысы Созақ ауданының Әділет басқармасында 2010 жылғы 26 қарашада N 14-12-103 тіркелді. Күші жойылды - Оңтүстік Қазақстан облысы Созақ ауданы әкімдігінің 2011 жылғы 4 қаңтардағы № 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Созақ ауданы әкімдігінің 2011.01.04 № 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және 5-6) тармақшаларына сәйкес, жұмысқа орналасуда қиындық көріп жүрген бас бостандығынан айыру орындарынан босатылған адамдарды және интернаттық ұйымдарды бітіруші кәмелетке толмағандарды әлеуметтік қорғау, оларды жұмыспен қамтамасыз ету мақсатында, Созақ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 бостандығынан айыру орындарынан босатылған тұлғалар және интернаттық ұйымдарды бітіруші кәмелетке толмағандар үшін жұмыс орындарына квота, жұмыс орындарының жалпы санының бір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Б.Мейірбековке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С.Әбдіқұлов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