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a97a" w14:textId="f53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коммуналдық мүлкін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2010 жылғы 10 қарашадағы N 491 Қаулысы. Оңтүстік Қазақстан облысы Созақ ауданының Әділет басқармасында 2010 жылғы 14 желтоқсанда N 14-12-104 тіркелді. Күші жойылды - Оңтүстік Қазақстан облысы Созақ ауданы әкімдігінің 2011 жылғы 21 желтоқсандағы N 452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2011.12.21 N 452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31 қаңтардағы "</w:t>
      </w:r>
      <w:r>
        <w:rPr>
          <w:rFonts w:ascii="Times New Roman"/>
          <w:b w:val="false"/>
          <w:i w:val="false"/>
          <w:color w:val="000000"/>
          <w:sz w:val="28"/>
        </w:rPr>
        <w:t>Жеке кәсіпкерлік туралы</w:t>
      </w:r>
      <w:r>
        <w:rPr>
          <w:rFonts w:ascii="Times New Roman"/>
          <w:b w:val="false"/>
          <w:i w:val="false"/>
          <w:color w:val="000000"/>
          <w:sz w:val="28"/>
        </w:rPr>
        <w:t>" Заңдарына және "Оңтүстік Қазақстан облысының коммуналдық мүлкін мүліктік жалға (жалдауға) беру жөніндегі нұсқаулықты бекіту туралы"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(Нормативтік құқықтық актілерді мемлекеттік тіркеу тізілімінде 2004 - нөмірімен тіркелген) қаулысына сәйкес және аудандық коммуналдық меншікті басқарудың тиімділігін арттыру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ауданының коммуналдық мүлкін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Аудандық экономика және қаржы бөліміне (Б.Нұржанов) Оңтүстік Қазақстан облыстық коммуналдық мүлікті басқаруға уәкілетті органға есепті мерзімнен кейінгі айдың бесінен кешіктірмей мүліктік жалға беру жөніндегі тоқсан сайынғы жиынтық есеп ұсыну тапсырылсын.</w:t>
      </w:r>
      <w:r>
        <w:br/>
      </w:r>
      <w:r>
        <w:rPr>
          <w:rFonts w:ascii="Times New Roman"/>
          <w:b w:val="false"/>
          <w:i w:val="false"/>
          <w:color w:val="000000"/>
          <w:sz w:val="28"/>
        </w:rPr>
        <w:t>
</w:t>
      </w:r>
      <w:r>
        <w:rPr>
          <w:rFonts w:ascii="Times New Roman"/>
          <w:b w:val="false"/>
          <w:i w:val="false"/>
          <w:color w:val="000000"/>
          <w:sz w:val="28"/>
        </w:rPr>
        <w:t>
      3. Осы қаулы алғаш рет бұқаралық ақпарат құралдарында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М.Исаевқа жүктелсін.</w:t>
      </w:r>
    </w:p>
    <w:bookmarkEnd w:id="0"/>
    <w:p>
      <w:pPr>
        <w:spacing w:after="0"/>
        <w:ind w:left="0"/>
        <w:jc w:val="both"/>
      </w:pPr>
      <w:r>
        <w:rPr>
          <w:rFonts w:ascii="Times New Roman"/>
          <w:b w:val="false"/>
          <w:i/>
          <w:color w:val="000000"/>
          <w:sz w:val="28"/>
        </w:rPr>
        <w:t>      Аудан әкімі                                С.Әбдіқұлов</w:t>
      </w:r>
    </w:p>
    <w:bookmarkStart w:name="z6" w:id="1"/>
    <w:p>
      <w:pPr>
        <w:spacing w:after="0"/>
        <w:ind w:left="0"/>
        <w:jc w:val="both"/>
      </w:pPr>
      <w:r>
        <w:rPr>
          <w:rFonts w:ascii="Times New Roman"/>
          <w:b w:val="false"/>
          <w:i w:val="false"/>
          <w:color w:val="000000"/>
          <w:sz w:val="28"/>
        </w:rPr>
        <w:t>
Созақ ауданы әкімдігінің</w:t>
      </w:r>
      <w:r>
        <w:br/>
      </w:r>
      <w:r>
        <w:rPr>
          <w:rFonts w:ascii="Times New Roman"/>
          <w:b w:val="false"/>
          <w:i w:val="false"/>
          <w:color w:val="000000"/>
          <w:sz w:val="28"/>
        </w:rPr>
        <w:t>
2010 жылғы 10 қарашадағы</w:t>
      </w:r>
      <w:r>
        <w:br/>
      </w:r>
      <w:r>
        <w:rPr>
          <w:rFonts w:ascii="Times New Roman"/>
          <w:b w:val="false"/>
          <w:i w:val="false"/>
          <w:color w:val="000000"/>
          <w:sz w:val="28"/>
        </w:rPr>
        <w:t>
№ 491 қаулысымен бекітілген</w:t>
      </w:r>
    </w:p>
    <w:bookmarkEnd w:id="1"/>
    <w:p>
      <w:pPr>
        <w:spacing w:after="0"/>
        <w:ind w:left="0"/>
        <w:jc w:val="left"/>
      </w:pPr>
      <w:r>
        <w:rPr>
          <w:rFonts w:ascii="Times New Roman"/>
          <w:b/>
          <w:i w:val="false"/>
          <w:color w:val="000000"/>
        </w:rPr>
        <w:t xml:space="preserve">       Созақ ауданының коммуналдық мүлкін мүліктік жалға (жалдауға) беру жөніндегі</w:t>
      </w:r>
      <w:r>
        <w:br/>
      </w:r>
      <w:r>
        <w:rPr>
          <w:rFonts w:ascii="Times New Roman"/>
          <w:b/>
          <w:i w:val="false"/>
          <w:color w:val="000000"/>
        </w:rPr>
        <w:t>
НҰСҚАУЛЫҚ</w:t>
      </w:r>
    </w:p>
    <w:bookmarkStart w:name="z7" w:id="2"/>
    <w:p>
      <w:pPr>
        <w:spacing w:after="0"/>
        <w:ind w:left="0"/>
        <w:jc w:val="left"/>
      </w:pPr>
      <w:r>
        <w:rPr>
          <w:rFonts w:ascii="Times New Roman"/>
          <w:b/>
          <w:i w:val="false"/>
          <w:color w:val="000000"/>
        </w:rPr>
        <w:t xml:space="preserve"> 
      1 тарау. Жалпы ережелер</w:t>
      </w:r>
    </w:p>
    <w:bookmarkEnd w:id="2"/>
    <w:p>
      <w:pPr>
        <w:spacing w:after="0"/>
        <w:ind w:left="0"/>
        <w:jc w:val="both"/>
      </w:pPr>
      <w:r>
        <w:rPr>
          <w:rFonts w:ascii="Times New Roman"/>
          <w:b w:val="false"/>
          <w:i w:val="false"/>
          <w:color w:val="000000"/>
          <w:sz w:val="28"/>
        </w:rPr>
        <w:t>      1. Созақ ауданының коммуналдық мүлкін мүліктік жалға (жалдауға) беру жөніндегі осы нұсқаулық (бұдан әрі -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 Үкіметінің 2001 жылғы 7 наурыздағы </w:t>
      </w:r>
      <w:r>
        <w:rPr>
          <w:rFonts w:ascii="Times New Roman"/>
          <w:b w:val="false"/>
          <w:i w:val="false"/>
          <w:color w:val="000000"/>
          <w:sz w:val="28"/>
        </w:rPr>
        <w:t>№ 336</w:t>
      </w:r>
      <w:r>
        <w:rPr>
          <w:rFonts w:ascii="Times New Roman"/>
          <w:b w:val="false"/>
          <w:i w:val="false"/>
          <w:color w:val="000000"/>
          <w:sz w:val="28"/>
        </w:rPr>
        <w:t xml:space="preserve"> қаулысымен бекітілген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ережесіне сәйкес әзірленді және ауданның коммуналдық мүлкін жалға берудің негізгі принциптері мен тәртібін белгілейді.</w:t>
      </w:r>
    </w:p>
    <w:bookmarkStart w:name="z8" w:id="3"/>
    <w:p>
      <w:pPr>
        <w:spacing w:after="0"/>
        <w:ind w:left="0"/>
        <w:jc w:val="left"/>
      </w:pPr>
      <w:r>
        <w:rPr>
          <w:rFonts w:ascii="Times New Roman"/>
          <w:b/>
          <w:i w:val="false"/>
          <w:color w:val="000000"/>
        </w:rPr>
        <w:t xml:space="preserve"> 
      2 тарау. Нұсқаулықта пайдаланылатын негізгі ұғымдар</w:t>
      </w:r>
    </w:p>
    <w:bookmarkEnd w:id="3"/>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беруші мүлікті уақытша иелік ету және пайдалану үшін жалға алушыға белгілі төлемақымен жалға беруге міндеттенетін шарт;</w:t>
      </w:r>
      <w:r>
        <w:br/>
      </w:r>
      <w:r>
        <w:rPr>
          <w:rFonts w:ascii="Times New Roman"/>
          <w:b w:val="false"/>
          <w:i w:val="false"/>
          <w:color w:val="000000"/>
          <w:sz w:val="28"/>
        </w:rPr>
        <w:t>
      мүліктік жалға (жалдауға) беру – жалға берушінің жалға алушыға мүлікті уақытша иелік ету және пайдалану үшін белгілі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аудандық коммуналдық меншікті белгілі бір мерзімге, белгілі төлемақымен және шартта белгіленген талаптармен уақытша иелік етіп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мәлімдейтін конкурс өткізу нысаны;</w:t>
      </w:r>
      <w:r>
        <w:br/>
      </w:r>
      <w:r>
        <w:rPr>
          <w:rFonts w:ascii="Times New Roman"/>
          <w:b w:val="false"/>
          <w:i w:val="false"/>
          <w:color w:val="000000"/>
          <w:sz w:val="28"/>
        </w:rPr>
        <w:t>
      мүліктік жалға (жалдауға) беру объектісі – 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тендерді ұйымдастырушы – аудандық коммуналдық мүлік объектілерін жалға беру бойынша тендерді өткізуге жалға беруші уәкілеттік берген тұлға. Тендерді ұйымдастырушы жалға беруші болып табылады.</w:t>
      </w:r>
    </w:p>
    <w:bookmarkStart w:name="z9" w:id="4"/>
    <w:p>
      <w:pPr>
        <w:spacing w:after="0"/>
        <w:ind w:left="0"/>
        <w:jc w:val="left"/>
      </w:pPr>
      <w:r>
        <w:rPr>
          <w:rFonts w:ascii="Times New Roman"/>
          <w:b/>
          <w:i w:val="false"/>
          <w:color w:val="000000"/>
        </w:rPr>
        <w:t xml:space="preserve"> 
3 тарау. Тендерді өткізу тәртібі        1-параграф. Негізгі ережелер</w:t>
      </w:r>
    </w:p>
    <w:bookmarkEnd w:id="4"/>
    <w:p>
      <w:pPr>
        <w:spacing w:after="0"/>
        <w:ind w:left="0"/>
        <w:jc w:val="both"/>
      </w:pPr>
      <w:r>
        <w:rPr>
          <w:rFonts w:ascii="Times New Roman"/>
          <w:b w:val="false"/>
          <w:i w:val="false"/>
          <w:color w:val="000000"/>
          <w:sz w:val="28"/>
        </w:rPr>
        <w:t>      3. Аудандық коммуналдық мүлікті жалға беру мынадай жағдайларды қоспағанда, тек тендерлік негізде ғана жүргізіледі:</w:t>
      </w:r>
      <w:r>
        <w:br/>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Созақ аудан әкімдігі 100% қатысатын заңды тұлғаларға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бір айдан аспайтын мерзімге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4.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5.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6. Тендер өткізу кезінде жалға беруші өзіне ұсынылған бастапқы талаптар негізінде мүліктік жалдауға ұсынылған объект үшін жоғары жалгерлік ақыны ұсынған тендер қатысушысымен шарт жасасады.</w:t>
      </w:r>
    </w:p>
    <w:bookmarkStart w:name="z10" w:id="5"/>
    <w:p>
      <w:pPr>
        <w:spacing w:after="0"/>
        <w:ind w:left="0"/>
        <w:jc w:val="left"/>
      </w:pPr>
      <w:r>
        <w:rPr>
          <w:rFonts w:ascii="Times New Roman"/>
          <w:b/>
          <w:i w:val="false"/>
          <w:color w:val="000000"/>
        </w:rPr>
        <w:t xml:space="preserve"> 
2-параграф. Тендерлік құжаттама</w:t>
      </w:r>
    </w:p>
    <w:bookmarkEnd w:id="5"/>
    <w:p>
      <w:pPr>
        <w:spacing w:after="0"/>
        <w:ind w:left="0"/>
        <w:jc w:val="both"/>
      </w:pPr>
      <w:r>
        <w:rPr>
          <w:rFonts w:ascii="Times New Roman"/>
          <w:b w:val="false"/>
          <w:i w:val="false"/>
          <w:color w:val="000000"/>
          <w:sz w:val="28"/>
        </w:rPr>
        <w:t>      7.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w:t>
      </w:r>
      <w:r>
        <w:br/>
      </w:r>
      <w:r>
        <w:rPr>
          <w:rFonts w:ascii="Times New Roman"/>
          <w:b w:val="false"/>
          <w:i w:val="false"/>
          <w:color w:val="000000"/>
          <w:sz w:val="28"/>
        </w:rPr>
        <w:t>
      Тендерлік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8.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9.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10. Жалға беруші осы нұсқаулықтың </w:t>
      </w:r>
      <w:r>
        <w:rPr>
          <w:rFonts w:ascii="Times New Roman"/>
          <w:b w:val="false"/>
          <w:i w:val="false"/>
          <w:color w:val="000000"/>
          <w:sz w:val="28"/>
        </w:rPr>
        <w:t>5-тарауына</w:t>
      </w:r>
      <w:r>
        <w:rPr>
          <w:rFonts w:ascii="Times New Roman"/>
          <w:b w:val="false"/>
          <w:i w:val="false"/>
          <w:color w:val="000000"/>
          <w:sz w:val="28"/>
        </w:rPr>
        <w:t xml:space="preserve">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11. Жалға беруші жарияланған тендер өткізілетін күнге дейін, он бес күннен кешіктірмей, мүліктік жалдауға ұсынылған объектілер туралы ақпарат құралдарында мемлекеттік және орыс тілдерінде жариялайды.</w:t>
      </w:r>
      <w:r>
        <w:br/>
      </w:r>
      <w:r>
        <w:rPr>
          <w:rFonts w:ascii="Times New Roman"/>
          <w:b w:val="false"/>
          <w:i w:val="false"/>
          <w:color w:val="000000"/>
          <w:sz w:val="28"/>
        </w:rPr>
        <w:t>
      Тендер өткізу туралы ақпараттық хабарламада төменгі деректер қамтылуы тиіс:</w:t>
      </w:r>
      <w:r>
        <w:br/>
      </w:r>
      <w:r>
        <w:rPr>
          <w:rFonts w:ascii="Times New Roman"/>
          <w:b w:val="false"/>
          <w:i w:val="false"/>
          <w:color w:val="000000"/>
          <w:sz w:val="28"/>
        </w:rPr>
        <w:t>
      1) жалға беру объектісі жөнінде оның орналасқан жері, теңгерімінде болып табылатын ұйымның атауы мен орналасқан жері қамтылатын ақпарат;</w:t>
      </w:r>
      <w:r>
        <w:br/>
      </w:r>
      <w:r>
        <w:rPr>
          <w:rFonts w:ascii="Times New Roman"/>
          <w:b w:val="false"/>
          <w:i w:val="false"/>
          <w:color w:val="000000"/>
          <w:sz w:val="28"/>
        </w:rPr>
        <w:t>
      2) мүліктік жалдау мерзімі;</w:t>
      </w:r>
      <w:r>
        <w:br/>
      </w:r>
      <w:r>
        <w:rPr>
          <w:rFonts w:ascii="Times New Roman"/>
          <w:b w:val="false"/>
          <w:i w:val="false"/>
          <w:color w:val="000000"/>
          <w:sz w:val="28"/>
        </w:rPr>
        <w:t>
      3) айлық жалдау ақысының бастапқы мөлшерлемесі;</w:t>
      </w:r>
      <w:r>
        <w:br/>
      </w:r>
      <w:r>
        <w:rPr>
          <w:rFonts w:ascii="Times New Roman"/>
          <w:b w:val="false"/>
          <w:i w:val="false"/>
          <w:color w:val="000000"/>
          <w:sz w:val="28"/>
        </w:rPr>
        <w:t>
      4) тендердің шарттары немесе жеңімпазды таңдаудың критерийлері;</w:t>
      </w:r>
      <w:r>
        <w:br/>
      </w:r>
      <w:r>
        <w:rPr>
          <w:rFonts w:ascii="Times New Roman"/>
          <w:b w:val="false"/>
          <w:i w:val="false"/>
          <w:color w:val="000000"/>
          <w:sz w:val="28"/>
        </w:rPr>
        <w:t>
      5) тендер өткізу күні, уақыты және орны;</w:t>
      </w:r>
      <w:r>
        <w:br/>
      </w:r>
      <w:r>
        <w:rPr>
          <w:rFonts w:ascii="Times New Roman"/>
          <w:b w:val="false"/>
          <w:i w:val="false"/>
          <w:color w:val="000000"/>
          <w:sz w:val="28"/>
        </w:rPr>
        <w:t>
      6) тендерге қатысуға өтініштерді қабылдау мерзімі;</w:t>
      </w:r>
      <w:r>
        <w:br/>
      </w:r>
      <w:r>
        <w:rPr>
          <w:rFonts w:ascii="Times New Roman"/>
          <w:b w:val="false"/>
          <w:i w:val="false"/>
          <w:color w:val="000000"/>
          <w:sz w:val="28"/>
        </w:rPr>
        <w:t>
      7) кепілді жарнаның сомасы;</w:t>
      </w:r>
      <w:r>
        <w:br/>
      </w:r>
      <w:r>
        <w:rPr>
          <w:rFonts w:ascii="Times New Roman"/>
          <w:b w:val="false"/>
          <w:i w:val="false"/>
          <w:color w:val="000000"/>
          <w:sz w:val="28"/>
        </w:rPr>
        <w:t>
      8) жалға берушінің қалауы бойынша басқа да ақпараттар.</w:t>
      </w:r>
      <w:r>
        <w:br/>
      </w:r>
      <w:r>
        <w:rPr>
          <w:rFonts w:ascii="Times New Roman"/>
          <w:b w:val="false"/>
          <w:i w:val="false"/>
          <w:color w:val="000000"/>
          <w:sz w:val="28"/>
        </w:rPr>
        <w:t>
      12.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13. Тендерлік құжаттаманы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14.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15.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Start w:name="z11" w:id="6"/>
    <w:p>
      <w:pPr>
        <w:spacing w:after="0"/>
        <w:ind w:left="0"/>
        <w:jc w:val="left"/>
      </w:pPr>
      <w:r>
        <w:rPr>
          <w:rFonts w:ascii="Times New Roman"/>
          <w:b/>
          <w:i w:val="false"/>
          <w:color w:val="000000"/>
        </w:rPr>
        <w:t xml:space="preserve"> 
3-параграф. Тендерге қатысуға өтінім</w:t>
      </w:r>
    </w:p>
    <w:bookmarkEnd w:id="6"/>
    <w:p>
      <w:pPr>
        <w:spacing w:after="0"/>
        <w:ind w:left="0"/>
        <w:jc w:val="both"/>
      </w:pPr>
      <w:r>
        <w:rPr>
          <w:rFonts w:ascii="Times New Roman"/>
          <w:b w:val="false"/>
          <w:i w:val="false"/>
          <w:color w:val="000000"/>
          <w:sz w:val="28"/>
        </w:rPr>
        <w:t>      16. Тендерге жеке және заңды тұлғалар қатыса алады.</w:t>
      </w:r>
      <w:r>
        <w:br/>
      </w:r>
      <w:r>
        <w:rPr>
          <w:rFonts w:ascii="Times New Roman"/>
          <w:b w:val="false"/>
          <w:i w:val="false"/>
          <w:color w:val="000000"/>
          <w:sz w:val="28"/>
        </w:rPr>
        <w:t>
      17. 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18.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19. Тендерге қатысу үшін жалға берушіге жазбаша түрде өтінім беріледі,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үшін);</w:t>
      </w:r>
      <w:r>
        <w:br/>
      </w:r>
      <w:r>
        <w:rPr>
          <w:rFonts w:ascii="Times New Roman"/>
          <w:b w:val="false"/>
          <w:i w:val="false"/>
          <w:color w:val="000000"/>
          <w:sz w:val="28"/>
        </w:rPr>
        <w:t>
      2) аты-жөні, мекен-жайы, төлқұжаттың немесе жеке тұлғаны куәландыратын өзге де құжаттың мәліметтері (жеке тұлға үшін);</w:t>
      </w:r>
      <w:r>
        <w:br/>
      </w:r>
      <w:r>
        <w:rPr>
          <w:rFonts w:ascii="Times New Roman"/>
          <w:b w:val="false"/>
          <w:i w:val="false"/>
          <w:color w:val="000000"/>
          <w:sz w:val="28"/>
        </w:rPr>
        <w:t>
      3) қатысушы тендерді өткізу талаптарымен танысқаны және келіскені туралы растау.</w:t>
      </w:r>
      <w:r>
        <w:br/>
      </w:r>
      <w:r>
        <w:rPr>
          <w:rFonts w:ascii="Times New Roman"/>
          <w:b w:val="false"/>
          <w:i w:val="false"/>
          <w:color w:val="000000"/>
          <w:sz w:val="28"/>
        </w:rPr>
        <w:t>
      20. Тендерге қатысу үшін берілетін өтінімге төмендегі құжаттар қоса тіркеледі:</w:t>
      </w:r>
      <w:r>
        <w:br/>
      </w:r>
      <w:r>
        <w:rPr>
          <w:rFonts w:ascii="Times New Roman"/>
          <w:b w:val="false"/>
          <w:i w:val="false"/>
          <w:color w:val="000000"/>
          <w:sz w:val="28"/>
        </w:rPr>
        <w:t>
      1) заңды тұлғалар үшін – заңды тұлғаны мемлекеттік тіркеу туралы куәліктің; жарғының; Қазақстан Республикасы салық төлеушісі куәлігінің нотариалды куәландырылған көшірмелері; кепілді жарнаның салынғанын растайтын құжат;</w:t>
      </w:r>
      <w:r>
        <w:br/>
      </w:r>
      <w:r>
        <w:rPr>
          <w:rFonts w:ascii="Times New Roman"/>
          <w:b w:val="false"/>
          <w:i w:val="false"/>
          <w:color w:val="000000"/>
          <w:sz w:val="28"/>
        </w:rPr>
        <w:t>
      2) жеке тұлғалар үшін – жеке куәліктің; Қазақстан Республикасы салық төлеушісі куәлігінің нотариалды расталған көшірмелері; кепілді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21. Тендер басталғанға дейін тендерге қатысушылар жөніндегі мәліметтерді жариялауға болмайды.</w:t>
      </w:r>
      <w:r>
        <w:br/>
      </w:r>
      <w:r>
        <w:rPr>
          <w:rFonts w:ascii="Times New Roman"/>
          <w:b w:val="false"/>
          <w:i w:val="false"/>
          <w:color w:val="000000"/>
          <w:sz w:val="28"/>
        </w:rPr>
        <w:t>
      22. Комиссия төмендегі жағдайларда тендерге қатысу үшін ұсынылған өтінішті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тиісті түрде ресімделмеген сенімхат (өкіл үшін);</w:t>
      </w:r>
      <w:r>
        <w:br/>
      </w:r>
      <w:r>
        <w:rPr>
          <w:rFonts w:ascii="Times New Roman"/>
          <w:b w:val="false"/>
          <w:i w:val="false"/>
          <w:color w:val="000000"/>
          <w:sz w:val="28"/>
        </w:rPr>
        <w:t>
      3) кепілдік жарнаның салынғанын растайтын құжаттың болмауы;</w:t>
      </w:r>
      <w:r>
        <w:br/>
      </w:r>
      <w:r>
        <w:rPr>
          <w:rFonts w:ascii="Times New Roman"/>
          <w:b w:val="false"/>
          <w:i w:val="false"/>
          <w:color w:val="000000"/>
          <w:sz w:val="28"/>
        </w:rPr>
        <w:t>
      4) көрсетілген мерзімді бұза отырып, берілген өтінім;</w:t>
      </w:r>
      <w:r>
        <w:br/>
      </w:r>
      <w:r>
        <w:rPr>
          <w:rFonts w:ascii="Times New Roman"/>
          <w:b w:val="false"/>
          <w:i w:val="false"/>
          <w:color w:val="000000"/>
          <w:sz w:val="28"/>
        </w:rPr>
        <w:t>
      5) егер тендерге қатысушы бұрынғы тендер жеңімпазы бола тұрып аудандық коммуналдық мүліктік жалдау шартын жасасу және орындау бойынша міндеттемелерін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23. Егер күмәнді ақпарат ұсынылған жағдайда қатысушы осы факт анықталған сәттен бастап бір жыл бойына тендерлерге қатысуға жіберілмейді.</w:t>
      </w:r>
      <w:r>
        <w:br/>
      </w:r>
      <w:r>
        <w:rPr>
          <w:rFonts w:ascii="Times New Roman"/>
          <w:b w:val="false"/>
          <w:i w:val="false"/>
          <w:color w:val="000000"/>
          <w:sz w:val="28"/>
        </w:rPr>
        <w:t>
      24. Тендерге қатысушының:</w:t>
      </w:r>
      <w:r>
        <w:br/>
      </w:r>
      <w:r>
        <w:rPr>
          <w:rFonts w:ascii="Times New Roman"/>
          <w:b w:val="false"/>
          <w:i w:val="false"/>
          <w:color w:val="000000"/>
          <w:sz w:val="28"/>
        </w:rPr>
        <w:t>
      1) жалға берілетін объект жөнінде тегін мәлімет алуға;</w:t>
      </w:r>
      <w:r>
        <w:br/>
      </w:r>
      <w:r>
        <w:rPr>
          <w:rFonts w:ascii="Times New Roman"/>
          <w:b w:val="false"/>
          <w:i w:val="false"/>
          <w:color w:val="000000"/>
          <w:sz w:val="28"/>
        </w:rPr>
        <w:t>
      2) объектіні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өзі немесе тиісті түрде ресімделген сенімхат негізінде өзінің өкілі арқылы тендерге қатысуға;</w:t>
      </w:r>
      <w:r>
        <w:br/>
      </w:r>
      <w:r>
        <w:rPr>
          <w:rFonts w:ascii="Times New Roman"/>
          <w:b w:val="false"/>
          <w:i w:val="false"/>
          <w:color w:val="000000"/>
          <w:sz w:val="28"/>
        </w:rPr>
        <w:t>
      5) жалға берушіге жазбаша хабарлап өзінің тендерге қатысу өтінімін ол басталғанға дейін бір тәулік бұрын қайтарып алуына;</w:t>
      </w:r>
      <w:r>
        <w:br/>
      </w:r>
      <w:r>
        <w:rPr>
          <w:rFonts w:ascii="Times New Roman"/>
          <w:b w:val="false"/>
          <w:i w:val="false"/>
          <w:color w:val="000000"/>
          <w:sz w:val="28"/>
        </w:rPr>
        <w:t>
      6) өзінің құқықтары бұзылған жағдайда сотқа жүгінуге құқылы.</w:t>
      </w:r>
    </w:p>
    <w:bookmarkStart w:name="z12" w:id="7"/>
    <w:p>
      <w:pPr>
        <w:spacing w:after="0"/>
        <w:ind w:left="0"/>
        <w:jc w:val="left"/>
      </w:pPr>
      <w:r>
        <w:rPr>
          <w:rFonts w:ascii="Times New Roman"/>
          <w:b/>
          <w:i w:val="false"/>
          <w:color w:val="000000"/>
        </w:rPr>
        <w:t xml:space="preserve"> 
4-параграф. Тендер рәсімі</w:t>
      </w:r>
    </w:p>
    <w:bookmarkEnd w:id="7"/>
    <w:p>
      <w:pPr>
        <w:spacing w:after="0"/>
        <w:ind w:left="0"/>
        <w:jc w:val="both"/>
      </w:pPr>
      <w:r>
        <w:rPr>
          <w:rFonts w:ascii="Times New Roman"/>
          <w:b w:val="false"/>
          <w:i w:val="false"/>
          <w:color w:val="000000"/>
          <w:sz w:val="28"/>
        </w:rPr>
        <w:t>      25. Тендерді комиссия өткізеді.</w:t>
      </w:r>
      <w:r>
        <w:br/>
      </w:r>
      <w:r>
        <w:rPr>
          <w:rFonts w:ascii="Times New Roman"/>
          <w:b w:val="false"/>
          <w:i w:val="false"/>
          <w:color w:val="000000"/>
          <w:sz w:val="28"/>
        </w:rPr>
        <w:t>
      Тендер басталар алдында жалға берілетін аудандық коммуналдық меншік объектісі, оның техникалық деректері және бастапқы жалдау ақысы хабарланады.</w:t>
      </w:r>
      <w:r>
        <w:br/>
      </w:r>
      <w:r>
        <w:rPr>
          <w:rFonts w:ascii="Times New Roman"/>
          <w:b w:val="false"/>
          <w:i w:val="false"/>
          <w:color w:val="000000"/>
          <w:sz w:val="28"/>
        </w:rPr>
        <w:t>
      26.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берілетін объектіге жалғыз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27. Егер тендер өткізілген кезде барлық қатысушылар жалға берілетін объектіге бірдей жалдау ақыларын ұсынса, тендер комиссия мүшелерінің ашық дауыс беруімен қабылданады және тендер комиссиясы мүшелерінің отырысында қатысушылар жалпы санының көпшілік дауысы берілген шешім қабылданады.</w:t>
      </w:r>
      <w:r>
        <w:br/>
      </w:r>
      <w:r>
        <w:rPr>
          <w:rFonts w:ascii="Times New Roman"/>
          <w:b w:val="false"/>
          <w:i w:val="false"/>
          <w:color w:val="000000"/>
          <w:sz w:val="28"/>
        </w:rPr>
        <w:t>
      28. Жалға берілетін объектінің жалдаушысы болып табылатын тендерге қатысушы тендер өткізу кезінде жалға беру құқығының артықшылықтарын пайдаланады, яғни тендер өткізу кезінде қатысушылардың барлығы тең баға ұсынса, сол коммуналдық мүлік объектісінің бұрынғы жалгері жеңімпаз болып табылады. Бұл талап жөнінде тендерге қатысушылар ол басталғанға дейін ескертілуі тиіс.</w:t>
      </w:r>
    </w:p>
    <w:bookmarkStart w:name="z13" w:id="8"/>
    <w:p>
      <w:pPr>
        <w:spacing w:after="0"/>
        <w:ind w:left="0"/>
        <w:jc w:val="left"/>
      </w:pPr>
      <w:r>
        <w:rPr>
          <w:rFonts w:ascii="Times New Roman"/>
          <w:b/>
          <w:i w:val="false"/>
          <w:color w:val="000000"/>
        </w:rPr>
        <w:t xml:space="preserve"> 
5-параграф. Тендердің қорытындыларын рәсімдеу</w:t>
      </w:r>
    </w:p>
    <w:bookmarkEnd w:id="8"/>
    <w:p>
      <w:pPr>
        <w:spacing w:after="0"/>
        <w:ind w:left="0"/>
        <w:jc w:val="both"/>
      </w:pPr>
      <w:r>
        <w:rPr>
          <w:rFonts w:ascii="Times New Roman"/>
          <w:b w:val="false"/>
          <w:i w:val="false"/>
          <w:color w:val="000000"/>
          <w:sz w:val="28"/>
        </w:rPr>
        <w:t>      29. Тендер қорытындысы комиссия мәжілісінің хаттамасымен рәсімделеді, онда төмендегілер көрсетіледі:</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кезінде белгіленген жалдау ақысының мөлшерлемесі;</w:t>
      </w:r>
      <w:r>
        <w:br/>
      </w:r>
      <w:r>
        <w:rPr>
          <w:rFonts w:ascii="Times New Roman"/>
          <w:b w:val="false"/>
          <w:i w:val="false"/>
          <w:color w:val="000000"/>
          <w:sz w:val="28"/>
        </w:rPr>
        <w:t>
      6) тендер жеңімпазы;</w:t>
      </w:r>
      <w:r>
        <w:br/>
      </w:r>
      <w:r>
        <w:rPr>
          <w:rFonts w:ascii="Times New Roman"/>
          <w:b w:val="false"/>
          <w:i w:val="false"/>
          <w:color w:val="000000"/>
          <w:sz w:val="28"/>
        </w:rPr>
        <w:t>
      7) жалға беруші мен жеңімпазының шартқа қол қоюы бойынша міндеттемелері;</w:t>
      </w:r>
      <w:r>
        <w:br/>
      </w:r>
      <w:r>
        <w:rPr>
          <w:rFonts w:ascii="Times New Roman"/>
          <w:b w:val="false"/>
          <w:i w:val="false"/>
          <w:color w:val="000000"/>
          <w:sz w:val="28"/>
        </w:rPr>
        <w:t>
      8) жеңімпаздан кейін жалдау ақысының ең жоғарғы мөлшерлемесін ұсынған тендерге қатысушы.</w:t>
      </w:r>
      <w:r>
        <w:br/>
      </w:r>
      <w:r>
        <w:rPr>
          <w:rFonts w:ascii="Times New Roman"/>
          <w:b w:val="false"/>
          <w:i w:val="false"/>
          <w:color w:val="000000"/>
          <w:sz w:val="28"/>
        </w:rPr>
        <w:t>
      30. Тендер нәтижелері туралы хаттаманың көшірмесі тендер жеңімпазына беріледі және оның жалдау шартын жасасу құқығын куәландыратын құжат болып табылады.</w:t>
      </w:r>
      <w:r>
        <w:br/>
      </w:r>
      <w:r>
        <w:rPr>
          <w:rFonts w:ascii="Times New Roman"/>
          <w:b w:val="false"/>
          <w:i w:val="false"/>
          <w:color w:val="000000"/>
          <w:sz w:val="28"/>
        </w:rPr>
        <w:t>
      31. Хаттамаға комиссияның тендерге қатысушы барлық мүшелері қол қояды.</w:t>
      </w:r>
      <w:r>
        <w:br/>
      </w:r>
      <w:r>
        <w:rPr>
          <w:rFonts w:ascii="Times New Roman"/>
          <w:b w:val="false"/>
          <w:i w:val="false"/>
          <w:color w:val="000000"/>
          <w:sz w:val="28"/>
        </w:rPr>
        <w:t>
      32. Тендер жеңімпазы жалдау шартын жасасудан бас тартқан жағдайда ол салған кепілдік жарнасы ұсталып қалады және ол аудандық бюджетке аударылады. Мұндай жағдайда жалға беруші жеңімпаздан кейін жалдау ақысы мөлшерлемесінің ең жоғарғысын ұсынған тендер қатысушысымен жалдау шартын жасауға құқылы.</w:t>
      </w:r>
      <w:r>
        <w:br/>
      </w:r>
      <w:r>
        <w:rPr>
          <w:rFonts w:ascii="Times New Roman"/>
          <w:b w:val="false"/>
          <w:i w:val="false"/>
          <w:color w:val="000000"/>
          <w:sz w:val="28"/>
        </w:rPr>
        <w:t>
      33.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34. Тендер жеңімпазының кепілдік жарнасы мүліктік жалға беру шарты бойынша жасалатын төлемдерге жатқызылады.</w:t>
      </w:r>
    </w:p>
    <w:bookmarkStart w:name="z14" w:id="9"/>
    <w:p>
      <w:pPr>
        <w:spacing w:after="0"/>
        <w:ind w:left="0"/>
        <w:jc w:val="left"/>
      </w:pPr>
      <w:r>
        <w:rPr>
          <w:rFonts w:ascii="Times New Roman"/>
          <w:b/>
          <w:i w:val="false"/>
          <w:color w:val="000000"/>
        </w:rPr>
        <w:t xml:space="preserve"> 
4-тарау. Жалдау шартын жасасу және объектіні</w:t>
      </w:r>
      <w:r>
        <w:br/>
      </w:r>
      <w:r>
        <w:rPr>
          <w:rFonts w:ascii="Times New Roman"/>
          <w:b/>
          <w:i w:val="false"/>
          <w:color w:val="000000"/>
        </w:rPr>
        <w:t>
жалдаушыға тапсыру тәртібі</w:t>
      </w:r>
    </w:p>
    <w:bookmarkEnd w:id="9"/>
    <w:p>
      <w:pPr>
        <w:spacing w:after="0"/>
        <w:ind w:left="0"/>
        <w:jc w:val="both"/>
      </w:pPr>
      <w:r>
        <w:rPr>
          <w:rFonts w:ascii="Times New Roman"/>
          <w:b w:val="false"/>
          <w:i w:val="false"/>
          <w:color w:val="000000"/>
          <w:sz w:val="28"/>
        </w:rPr>
        <w:t>      35.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36. Мүліктік жалдау (жалға беру) объектісін жалға беруші бекітетін қабылдау-өткізу актісі бойынша теңгерім ұстаушысы жалдаушыға өткізеді, онда төмендегілер көрсетіледі:</w:t>
      </w:r>
      <w:r>
        <w:br/>
      </w:r>
      <w:r>
        <w:rPr>
          <w:rFonts w:ascii="Times New Roman"/>
          <w:b w:val="false"/>
          <w:i w:val="false"/>
          <w:color w:val="000000"/>
          <w:sz w:val="28"/>
        </w:rPr>
        <w:t>
      акт түзудің күні мен орны;</w:t>
      </w:r>
      <w:r>
        <w:br/>
      </w:r>
      <w:r>
        <w:rPr>
          <w:rFonts w:ascii="Times New Roman"/>
          <w:b w:val="false"/>
          <w:i w:val="false"/>
          <w:color w:val="000000"/>
          <w:sz w:val="28"/>
        </w:rPr>
        <w:t>
      өкілдерге тараптардың мүдделерін білдіруге уәкілеттік беретін құжаттардың атауы мен реквизиттері;</w:t>
      </w:r>
      <w:r>
        <w:br/>
      </w:r>
      <w:r>
        <w:rPr>
          <w:rFonts w:ascii="Times New Roman"/>
          <w:b w:val="false"/>
          <w:i w:val="false"/>
          <w:color w:val="000000"/>
          <w:sz w:val="28"/>
        </w:rPr>
        <w:t>
      объектіні өткізуге негіз болып отырған мүліктік жалдау шартының күні және нөмірі;</w:t>
      </w:r>
      <w:r>
        <w:br/>
      </w:r>
      <w:r>
        <w:rPr>
          <w:rFonts w:ascii="Times New Roman"/>
          <w:b w:val="false"/>
          <w:i w:val="false"/>
          <w:color w:val="000000"/>
          <w:sz w:val="28"/>
        </w:rPr>
        <w:t>
      өткізілетін объектінің техникалық жағдайы, жарамсыздығын (егер болса) көрсете отырып;</w:t>
      </w:r>
      <w:r>
        <w:br/>
      </w:r>
      <w:r>
        <w:rPr>
          <w:rFonts w:ascii="Times New Roman"/>
          <w:b w:val="false"/>
          <w:i w:val="false"/>
          <w:color w:val="000000"/>
          <w:sz w:val="28"/>
        </w:rPr>
        <w:t>
      тараптардың мөрлерімен (заңды тұлғалар үшін) расталған қолдары.</w:t>
      </w:r>
      <w:r>
        <w:br/>
      </w:r>
      <w:r>
        <w:rPr>
          <w:rFonts w:ascii="Times New Roman"/>
          <w:b w:val="false"/>
          <w:i w:val="false"/>
          <w:color w:val="000000"/>
          <w:sz w:val="28"/>
        </w:rPr>
        <w:t>
      37. Қабылдау-өткізу актісі үш данада жасалады, оның біреуі жалға берушіде сақталады, екіншісі - жалдаушыға тапсырылады, үшіншісі – теңгерім ұстаушыда болады.</w:t>
      </w:r>
      <w:r>
        <w:br/>
      </w:r>
      <w:r>
        <w:rPr>
          <w:rFonts w:ascii="Times New Roman"/>
          <w:b w:val="false"/>
          <w:i w:val="false"/>
          <w:color w:val="000000"/>
          <w:sz w:val="28"/>
        </w:rPr>
        <w:t>
      38. Теңгерім ұстаушы жалдаушыға жалдау шартына қол қойылған күннен бастап 5 күннен аспайтын мерзімде объектіні тапсыруды қамтамасыз етуге міндетті. Жалдау ақысы қабылдау-өткізу актісіне қол қойылған күннен бастап есептелінеді.</w:t>
      </w:r>
      <w:r>
        <w:br/>
      </w:r>
      <w:r>
        <w:rPr>
          <w:rFonts w:ascii="Times New Roman"/>
          <w:b w:val="false"/>
          <w:i w:val="false"/>
          <w:color w:val="000000"/>
          <w:sz w:val="28"/>
        </w:rPr>
        <w:t>
      39. Жалдау шартының қолданылу мерзімі аяқталғаннан кейін немесе шарт мерзімінен бұрын бұзылған жағдайда жалдаушы жалдау объектісін қабылдау-өткізу актісі бойынша бастапқы жай-күйінде табиғи тозуды есепке ала отырып, сонымен қатар қарыздарын және басқа да міндеттемелерден бос күйде теңгерім ұстаушыға қайтаруға міндетті.</w:t>
      </w:r>
      <w:r>
        <w:br/>
      </w:r>
      <w:r>
        <w:rPr>
          <w:rFonts w:ascii="Times New Roman"/>
          <w:b w:val="false"/>
          <w:i w:val="false"/>
          <w:color w:val="000000"/>
          <w:sz w:val="28"/>
        </w:rPr>
        <w:t>
      40. Өз міндетін лайықты түрде атқарған жалға алушының, егер заң актілерінде немесе шарттарда өзгеше көзделмесе, шарт мерзімі аяқталғаннан кейін басқа тұлғалардың алдында мүлік жалдау шартын жаңа мерзімге жасау үшін басқадай тең жағдайларда артықшылықты құқығы болады.</w:t>
      </w:r>
      <w:r>
        <w:br/>
      </w:r>
      <w:r>
        <w:rPr>
          <w:rFonts w:ascii="Times New Roman"/>
          <w:b w:val="false"/>
          <w:i w:val="false"/>
          <w:color w:val="000000"/>
          <w:sz w:val="28"/>
        </w:rPr>
        <w:t>
      41. Кемінде бір жыл мерзімге жасалған шарт құқықтық кадастрда мемлекеттік тіркеуге жатады. Жалдау шартын мемлекеттік тіркеуден өткізу жалдаушының есебінен жүзеге асырылады.</w:t>
      </w:r>
      <w:r>
        <w:br/>
      </w:r>
      <w:r>
        <w:rPr>
          <w:rFonts w:ascii="Times New Roman"/>
          <w:b w:val="false"/>
          <w:i w:val="false"/>
          <w:color w:val="000000"/>
          <w:sz w:val="28"/>
        </w:rPr>
        <w:t>
      42. Жалға алушы, егер заңдарда немесе шарттарда өзгеше көзделмесе, мүлікті дұрыс күйде ұстап тұтынуға, ағымдағы жөндеуді өз есебінен жүргізуге және мүлікті ұстап тұтынуға кететін шығындарды көтеруге міндетті.</w:t>
      </w:r>
      <w:r>
        <w:br/>
      </w:r>
      <w:r>
        <w:rPr>
          <w:rFonts w:ascii="Times New Roman"/>
          <w:b w:val="false"/>
          <w:i w:val="false"/>
          <w:color w:val="000000"/>
          <w:sz w:val="28"/>
        </w:rPr>
        <w:t>
      43.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44. Шарт әрекеті мерзімінен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46. Қандай да бір негіздер бойынша жалдау шарты мерзімінен бұрын тоқтатылған жағдайда, сонымен бірге бұрын жалға берілмеген объекті пайда болған жағдайда жалға беруші тендер өткізілгенге дейін базалық мөлшерлемені қолдана отырып, кез келген жалдаушымен жаңа жалдау шартын жасауға құқылы.</w:t>
      </w:r>
      <w:r>
        <w:br/>
      </w:r>
      <w:r>
        <w:rPr>
          <w:rFonts w:ascii="Times New Roman"/>
          <w:b w:val="false"/>
          <w:i w:val="false"/>
          <w:color w:val="000000"/>
          <w:sz w:val="28"/>
        </w:rPr>
        <w:t>
      Аталған жағдайларда тендер үш ай мерзімінен кешіктірілмей өткізілуге тиіс.</w:t>
      </w:r>
    </w:p>
    <w:bookmarkStart w:name="z15" w:id="10"/>
    <w:p>
      <w:pPr>
        <w:spacing w:after="0"/>
        <w:ind w:left="0"/>
        <w:jc w:val="left"/>
      </w:pPr>
      <w:r>
        <w:rPr>
          <w:rFonts w:ascii="Times New Roman"/>
          <w:b/>
          <w:i w:val="false"/>
          <w:color w:val="000000"/>
        </w:rPr>
        <w:t xml:space="preserve"> 
5-тарау. Жалдау ақысын есептеу тәртібі</w:t>
      </w:r>
    </w:p>
    <w:bookmarkEnd w:id="10"/>
    <w:p>
      <w:pPr>
        <w:spacing w:after="0"/>
        <w:ind w:left="0"/>
        <w:jc w:val="both"/>
      </w:pPr>
      <w:r>
        <w:rPr>
          <w:rFonts w:ascii="Times New Roman"/>
          <w:b w:val="false"/>
          <w:i w:val="false"/>
          <w:color w:val="000000"/>
          <w:sz w:val="28"/>
        </w:rPr>
        <w:t>      47. Жалдау ақысы аудандық мүліктің жалдау шарттары бойынша аудандық бюджетке аударылады.</w:t>
      </w:r>
      <w:r>
        <w:br/>
      </w:r>
      <w:r>
        <w:rPr>
          <w:rFonts w:ascii="Times New Roman"/>
          <w:b w:val="false"/>
          <w:i w:val="false"/>
          <w:color w:val="000000"/>
          <w:sz w:val="28"/>
        </w:rPr>
        <w:t>
      48. Жалға ұсынылатын жылжымайтын мүліктің жалдау ақысының мөлшерлемелері осы Нұсқаулықтың қосымшасына сәйкес анықталады.</w:t>
      </w:r>
      <w:r>
        <w:br/>
      </w:r>
      <w:r>
        <w:rPr>
          <w:rFonts w:ascii="Times New Roman"/>
          <w:b w:val="false"/>
          <w:i w:val="false"/>
          <w:color w:val="000000"/>
          <w:sz w:val="28"/>
        </w:rPr>
        <w:t>
      49. Жылжымалы мүлікке (құрал-жабдықтар) жалдау ақысының базалық мөлшерлемесі жалға берушімен мына төмендегі формула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Бқ * Өм) + (Ққ * Қж)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Жа – мүлікті жалдағаны үшін айлық жалдау ақысының мөлшерлемесі, (теңге);</w:t>
      </w:r>
      <w:r>
        <w:br/>
      </w:r>
      <w:r>
        <w:rPr>
          <w:rFonts w:ascii="Times New Roman"/>
          <w:b w:val="false"/>
          <w:i w:val="false"/>
          <w:color w:val="000000"/>
          <w:sz w:val="28"/>
        </w:rPr>
        <w:t>
      Бқ – бекітілген активтердің (мүліктердің) бастапқы құны, теңге;</w:t>
      </w:r>
      <w:r>
        <w:br/>
      </w:r>
      <w:r>
        <w:rPr>
          <w:rFonts w:ascii="Times New Roman"/>
          <w:b w:val="false"/>
          <w:i w:val="false"/>
          <w:color w:val="000000"/>
          <w:sz w:val="28"/>
        </w:rPr>
        <w:t>
      Өм – Қазақстан Республикасының салықтық заңнамасында сәйкес (жалға беруші мүліктік жалдауға тапсырылатын жабдықтардың жеделдетілген өтеліміне өтелім мөлшерлемесіне түзету енгізуге құқығы бар) анықталатын бекітілген активтер (мүліктер) өтелімінің шекті мөлшері, пайыздар;</w:t>
      </w:r>
      <w:r>
        <w:br/>
      </w:r>
      <w:r>
        <w:rPr>
          <w:rFonts w:ascii="Times New Roman"/>
          <w:b w:val="false"/>
          <w:i w:val="false"/>
          <w:color w:val="000000"/>
          <w:sz w:val="28"/>
        </w:rPr>
        <w:t>
      Ққ – бекітілген активтердің (мүліктердің) қалдық құны, теңге;</w:t>
      </w:r>
      <w:r>
        <w:br/>
      </w:r>
      <w:r>
        <w:rPr>
          <w:rFonts w:ascii="Times New Roman"/>
          <w:b w:val="false"/>
          <w:i w:val="false"/>
          <w:color w:val="000000"/>
          <w:sz w:val="28"/>
        </w:rPr>
        <w:t>
      Қж – Қазақстан Республикасы Ұлттық банкінің қайта қаржыландыру мөлшерлемесі, пайыздар.</w:t>
      </w:r>
      <w:r>
        <w:br/>
      </w:r>
      <w:r>
        <w:rPr>
          <w:rFonts w:ascii="Times New Roman"/>
          <w:b w:val="false"/>
          <w:i w:val="false"/>
          <w:color w:val="000000"/>
          <w:sz w:val="28"/>
        </w:rPr>
        <w:t>
      Жалдау объектісі бөлек тұрған жылжымайтын объект болған жағдайда жалға берушінің шешімімен мұндай объектіге жалдау ақысының базалық мөлшерлемесі жекеше есептелуі мүмкін.</w:t>
      </w:r>
      <w:r>
        <w:br/>
      </w:r>
      <w:r>
        <w:rPr>
          <w:rFonts w:ascii="Times New Roman"/>
          <w:b w:val="false"/>
          <w:i w:val="false"/>
          <w:color w:val="000000"/>
          <w:sz w:val="28"/>
        </w:rPr>
        <w:t>
      50. Коммуналдық қызметтер және мүлікті ұстау төлемдерді жалдау ақысына қосылмайды. Егер мұндай төлемдерді орталықтандырылған төлеу үшін шоғырландырылса, жалдаушы оларды бөлек тікелей қызметтерді жеткізушіге немесе теңгерім ұстаушының есеп айырысу шотына аударады.</w:t>
      </w:r>
      <w:r>
        <w:br/>
      </w:r>
      <w:r>
        <w:rPr>
          <w:rFonts w:ascii="Times New Roman"/>
          <w:b w:val="false"/>
          <w:i w:val="false"/>
          <w:color w:val="000000"/>
          <w:sz w:val="28"/>
        </w:rPr>
        <w:t>
      51. Жалға беруші мен теңгерім ұстаушыға жалдаушыдан жалдау ақысы және жалдағы мүлікті ұстауға кететін нақты шығындар төлемінен басқа төлемдер алуға тыйым салынады.</w:t>
      </w:r>
      <w:r>
        <w:br/>
      </w:r>
      <w:r>
        <w:rPr>
          <w:rFonts w:ascii="Times New Roman"/>
          <w:b w:val="false"/>
          <w:i w:val="false"/>
          <w:color w:val="000000"/>
          <w:sz w:val="28"/>
        </w:rPr>
        <w:t>
      52. Қазақстан Республикасы Ұлттық банкінің қайта қаржыландыру мөлшерлемесі көтерілген жағдайда жалға беруші бір жақты тәртіпте жалдау ақысын өзгертуі мүмкін.</w:t>
      </w:r>
    </w:p>
    <w:bookmarkStart w:name="z16" w:id="11"/>
    <w:p>
      <w:pPr>
        <w:spacing w:after="0"/>
        <w:ind w:left="0"/>
        <w:jc w:val="left"/>
      </w:pPr>
      <w:r>
        <w:rPr>
          <w:rFonts w:ascii="Times New Roman"/>
          <w:b/>
          <w:i w:val="false"/>
          <w:color w:val="000000"/>
        </w:rPr>
        <w:t xml:space="preserve"> 
6-тарау. Осы Нұсқаулықты бұзғаны үшін жауапкершілік</w:t>
      </w:r>
    </w:p>
    <w:bookmarkEnd w:id="11"/>
    <w:p>
      <w:pPr>
        <w:spacing w:after="0"/>
        <w:ind w:left="0"/>
        <w:jc w:val="both"/>
      </w:pPr>
      <w:r>
        <w:rPr>
          <w:rFonts w:ascii="Times New Roman"/>
          <w:b w:val="false"/>
          <w:i w:val="false"/>
          <w:color w:val="000000"/>
          <w:sz w:val="28"/>
        </w:rPr>
        <w:t>      53. Аудандық коммуналдық мүліктің теңгерім ұстаушылары мен жалға беруші Қазақстан Республикасы заңнамасында қарастырылған тәртіпте: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мемлекеттік коммуналдық мүліктерді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мүлікті тендерден тыс жалға бергені (осы Нұсқаулықта аталып өткен жағдайлардан басқа);</w:t>
      </w:r>
      <w:r>
        <w:br/>
      </w:r>
      <w:r>
        <w:rPr>
          <w:rFonts w:ascii="Times New Roman"/>
          <w:b w:val="false"/>
          <w:i w:val="false"/>
          <w:color w:val="000000"/>
          <w:sz w:val="28"/>
        </w:rPr>
        <w:t>
      5) тендердің талаптарын бұзғаны;</w:t>
      </w:r>
      <w:r>
        <w:br/>
      </w:r>
      <w:r>
        <w:rPr>
          <w:rFonts w:ascii="Times New Roman"/>
          <w:b w:val="false"/>
          <w:i w:val="false"/>
          <w:color w:val="000000"/>
          <w:sz w:val="28"/>
        </w:rPr>
        <w:t>
      6) объектіні тапсырудың немесе уақытында тапсырудан бас тартқаны үшін жауапты болады.</w:t>
      </w:r>
    </w:p>
    <w:bookmarkStart w:name="z17" w:id="12"/>
    <w:p>
      <w:pPr>
        <w:spacing w:after="0"/>
        <w:ind w:left="0"/>
        <w:jc w:val="left"/>
      </w:pPr>
      <w:r>
        <w:rPr>
          <w:rFonts w:ascii="Times New Roman"/>
          <w:b/>
          <w:i w:val="false"/>
          <w:color w:val="000000"/>
        </w:rPr>
        <w:t xml:space="preserve"> 
7-тарау. Ерекше жағдайлар</w:t>
      </w:r>
    </w:p>
    <w:bookmarkEnd w:id="12"/>
    <w:p>
      <w:pPr>
        <w:spacing w:after="0"/>
        <w:ind w:left="0"/>
        <w:jc w:val="both"/>
      </w:pPr>
      <w:r>
        <w:rPr>
          <w:rFonts w:ascii="Times New Roman"/>
          <w:b w:val="false"/>
          <w:i w:val="false"/>
          <w:color w:val="000000"/>
          <w:sz w:val="28"/>
        </w:rPr>
        <w:t>      54. Жергілікті маңызы бар тарихи және мәдениет ескерткіштері Қазақстан Республикасының "Тарихи-мәдени мұра объектілерін қорғау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Созақ ауданы әкімдігінің қаулысымен пайдалануға беріледі.</w:t>
      </w:r>
    </w:p>
    <w:bookmarkStart w:name="z18" w:id="13"/>
    <w:p>
      <w:pPr>
        <w:spacing w:after="0"/>
        <w:ind w:left="0"/>
        <w:jc w:val="left"/>
      </w:pPr>
      <w:r>
        <w:rPr>
          <w:rFonts w:ascii="Times New Roman"/>
          <w:b/>
          <w:i w:val="false"/>
          <w:color w:val="000000"/>
        </w:rPr>
        <w:t xml:space="preserve"> 
8-тарау. Қортынды және ауыспалы ережелер</w:t>
      </w:r>
    </w:p>
    <w:bookmarkEnd w:id="13"/>
    <w:p>
      <w:pPr>
        <w:spacing w:after="0"/>
        <w:ind w:left="0"/>
        <w:jc w:val="both"/>
      </w:pPr>
      <w:r>
        <w:rPr>
          <w:rFonts w:ascii="Times New Roman"/>
          <w:b w:val="false"/>
          <w:i w:val="false"/>
          <w:color w:val="000000"/>
          <w:sz w:val="28"/>
        </w:rPr>
        <w:t>      55. Осы Нұсқаулық күшіне енгеннен кейінгі туындайтын қатынастарды реттейді.</w:t>
      </w:r>
      <w:r>
        <w:br/>
      </w:r>
      <w:r>
        <w:rPr>
          <w:rFonts w:ascii="Times New Roman"/>
          <w:b w:val="false"/>
          <w:i w:val="false"/>
          <w:color w:val="000000"/>
          <w:sz w:val="28"/>
        </w:rPr>
        <w:t>
      56. Осы Нұсқаулықта қамтылған қатынастар Қазақстан Республикасының қолданыстағы заңнамасымен реттеледі.</w:t>
      </w:r>
    </w:p>
    <w:bookmarkStart w:name="z19" w:id="14"/>
    <w:p>
      <w:pPr>
        <w:spacing w:after="0"/>
        <w:ind w:left="0"/>
        <w:jc w:val="both"/>
      </w:pPr>
      <w:r>
        <w:rPr>
          <w:rFonts w:ascii="Times New Roman"/>
          <w:b w:val="false"/>
          <w:i w:val="false"/>
          <w:color w:val="000000"/>
          <w:sz w:val="28"/>
        </w:rPr>
        <w:t>
Cозақ ауданының коммуналдық мүлкін</w:t>
      </w:r>
      <w:r>
        <w:br/>
      </w:r>
      <w:r>
        <w:rPr>
          <w:rFonts w:ascii="Times New Roman"/>
          <w:b w:val="false"/>
          <w:i w:val="false"/>
          <w:color w:val="000000"/>
          <w:sz w:val="28"/>
        </w:rPr>
        <w:t>
мүліктік жалға (жалдауға)</w:t>
      </w:r>
      <w:r>
        <w:br/>
      </w:r>
      <w:r>
        <w:rPr>
          <w:rFonts w:ascii="Times New Roman"/>
          <w:b w:val="false"/>
          <w:i w:val="false"/>
          <w:color w:val="000000"/>
          <w:sz w:val="28"/>
        </w:rPr>
        <w:t>
беру жөніндегі нұсқаулығына қосымша</w:t>
      </w:r>
    </w:p>
    <w:bookmarkEnd w:id="14"/>
    <w:p>
      <w:pPr>
        <w:spacing w:after="0"/>
        <w:ind w:left="0"/>
        <w:jc w:val="left"/>
      </w:pPr>
      <w:r>
        <w:rPr>
          <w:rFonts w:ascii="Times New Roman"/>
          <w:b/>
          <w:i w:val="false"/>
          <w:color w:val="000000"/>
        </w:rPr>
        <w:t xml:space="preserve">       Жалға ұсынылған Созақ ауданының жылжымайтын коммуналдық мүлігін жалдау ақының</w:t>
      </w:r>
      <w:r>
        <w:br/>
      </w:r>
      <w:r>
        <w:rPr>
          <w:rFonts w:ascii="Times New Roman"/>
          <w:b/>
          <w:i w:val="false"/>
          <w:color w:val="000000"/>
        </w:rPr>
        <w:t>
МӨЛШЕРЛЕМЕЛЕРІ</w:t>
      </w:r>
    </w:p>
    <w:p>
      <w:pPr>
        <w:spacing w:after="0"/>
        <w:ind w:left="0"/>
        <w:jc w:val="both"/>
      </w:pPr>
      <w:r>
        <w:rPr>
          <w:rFonts w:ascii="Times New Roman"/>
          <w:b w:val="false"/>
          <w:i w:val="false"/>
          <w:color w:val="000000"/>
          <w:sz w:val="28"/>
        </w:rPr>
        <w:t>      Созақ ауданының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Республикалық және облыстық бюджеттен қаржыландырылатын мемлекеттік мекемелерді, республикалық және облыстық бюджеттен қаржыландырылатын мемлекеттік коммуналдық кәсіпорындары, сонымен бірге жарғылық капиталында Оңтүстік Қазақстан облысы әкімдігінің 100% қатысатын заңды тұлғаларды және коммерциялық емес ұйымдарды (Нұсаулықтың 3-тармағының 2-тармақшасында көрсетілген) орналастыру үшін – айына бір шаршы метр үшін 100 (жүз) теңге;</w:t>
      </w:r>
      <w:r>
        <w:br/>
      </w:r>
      <w:r>
        <w:rPr>
          <w:rFonts w:ascii="Times New Roman"/>
          <w:b w:val="false"/>
          <w:i w:val="false"/>
          <w:color w:val="000000"/>
          <w:sz w:val="28"/>
        </w:rPr>
        <w:t>
      Созақ ауданы бюджетінен қаржыландырылатын мемлекеттік мекемелері үшін – бір шаршы метр үшін 0 (нөл) теңге;</w:t>
      </w:r>
      <w:r>
        <w:br/>
      </w:r>
      <w:r>
        <w:rPr>
          <w:rFonts w:ascii="Times New Roman"/>
          <w:b w:val="false"/>
          <w:i w:val="false"/>
          <w:color w:val="000000"/>
          <w:sz w:val="28"/>
        </w:rPr>
        <w:t>
      Басқа заңды және жеке тұлғалар үшін, Созақ ауданының аумағында орналасқан коммуналдық объектілерге айына бір шаршы метр:</w:t>
      </w:r>
      <w:r>
        <w:br/>
      </w:r>
      <w:r>
        <w:rPr>
          <w:rFonts w:ascii="Times New Roman"/>
          <w:b w:val="false"/>
          <w:i w:val="false"/>
          <w:color w:val="000000"/>
          <w:sz w:val="28"/>
        </w:rPr>
        <w:t>
      1) жеке тұлғаларға - 150 (жүз елу) теңге;</w:t>
      </w:r>
      <w:r>
        <w:br/>
      </w:r>
      <w:r>
        <w:rPr>
          <w:rFonts w:ascii="Times New Roman"/>
          <w:b w:val="false"/>
          <w:i w:val="false"/>
          <w:color w:val="000000"/>
          <w:sz w:val="28"/>
        </w:rPr>
        <w:t>
      2) заңды тұлғаларға - 300 (үш жүз) теңге.</w:t>
      </w:r>
    </w:p>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6789"/>
        <w:gridCol w:w="3867"/>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