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b562" w14:textId="b06b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1994 жылы туылған еркек жынысты азаматтарды тіркеуге 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ауданы әкімдігінің 2010 жылғы 10 қарашадағы N 485 Қаулысы. Оңтүстік Қазақстан облысы Созақ ауданының Әділет басқармасында 2010 жылғы 14 желтоқсанда N 14-12-105 тіркелді. Қолданылу мерзімінің аяқталуына байланысты қаулының күші жойылды - Оңтүстік Қазақстан облысы Созақ ауданы әкімдігінің 2012 жылғы 21 ақпандағы № 317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қаулының күші жойылды - Оңтүстік Қазақстан облысы Созақ ауданы әкімдігінің 2012.02.21 № 317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2005 жылғы 8 шілдедегі "Әскери міндеттілік және әскери қызмет туралы" Заңының 17-бабының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1994 жылы туылған еркек жынысты азаматтарды аудандық қорғаныс істері жөніндегі бөліміне тіркеуге алу 2011 жылдың қаңтар наурыз айларында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Ауыл, поселке әкімдері 2010 жылдың 1 желтоқсанына дейін шақыру учаскесіне тіркеуге тиісті жасөспірім азаматтардың тізімін аудандық қорғаныс істері жөніндегі бөліміне тапсырсын.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 көлемінде 1994 жылы туылған жасөспірім азаматтарды тіркеуге алу жөнінде комиссия құрылсын. (қосымша)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Созақ аудандық емханасының бастығы (Жақсыбергенов Райымбек Маратұлы келісімі бойынша) жасөспірім азаматтарды тіркеу кезінде дәрігерлік куәландыруда сапалы өтуіне бақылау және дәрігерлік сараптауды ұйымдастыру, анықталған науқастардың емделуін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Аудандық білім бөлімінің бастығы (Б.Жұмәділ) оқу орындарында оқитын жасөспірімдерді тіркеуден өткізуді ұйымдастыруды аудандық қорғаныс істері жөніндегі бөлімге ықпалды көмек көрсетсін.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Аудандық дене шынықтыру және спорт бөлімінің бастығы (Б.Батыртегі) жасөспірімдерді тіркеуге алу барысында жастардың дене шынықтыру даярлығының деңгейін тексеруді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Аудандық ішкі істер бөлімінің бастығына (Ш.Мырзахметов келісімі бойынша) аудандық қорғаныс істері жөніндегі бөлімге қолданыстағы заңнамаға сәйкес қылмыстық жауапкершілікке тартылған 1994 жылы туылған жасөспірімдер жайында мәлімет беруді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Аудандық қорғаныс істері жөніндегі бөлімге (Р.Махалиев келісімі бойынша) аудандық тіркеуге алу нәтижелері туралы хабарламаны аудан әкімдігіне 2011 жылдың мамыр айына дейін беру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қаулының орындалуын бақылау аудан әкімінің орынбасары Б.Мейірбековке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қаулы алғаш ресми жарияланғаннан кейін он күнтізбелік күннен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С.Әбдіқұлов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485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1994 жылы туылған еркек жынысты азаматтарды тіркеуге алу жөніндегі комиссия құрамы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9"/>
        <w:gridCol w:w="8441"/>
      </w:tblGrid>
      <w:tr>
        <w:trPr>
          <w:trHeight w:val="645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Махалиев Ратбек Рзалыұлы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аудандық қорғаныс істері жөніндегі бөлімінің бастығы, комиссия төрағасы (келісімі бойынша); </w:t>
            </w:r>
          </w:p>
        </w:tc>
      </w:tr>
      <w:tr>
        <w:trPr>
          <w:trHeight w:val="75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Ошақапов Шекербек Шералыұлы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аудандық ішкі саясат бөлімінің бас маманы, комиссия төрағасының орынбасары.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345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Құрманбеков Нұрлан Мейрамбекұлы 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аудандық ішкі істер бөлімі бастығының орынбасары (келісімі бойынша);</w:t>
            </w:r>
          </w:p>
        </w:tc>
      </w:tr>
      <w:tr>
        <w:trPr>
          <w:trHeight w:val="108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Дөнтаев Ахан Жапайұлы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аудандық орталық емханасының терапевті, медициналық комиссияның төрағасы (келісімі бойынша);</w:t>
            </w:r>
          </w:p>
        </w:tc>
      </w:tr>
      <w:tr>
        <w:trPr>
          <w:trHeight w:val="72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Мауленова Қалдыкүл Оспанқызы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аудандық орталық емхананың медбикесі, комиссия хатшысы.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