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780f" w14:textId="8fe7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Созақ аудандық мәслихатының 2009 жылғы 25 желтоқсандағы N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2010 жылғы 20 желтоқсандағы N 219 шешімі. Оңтүстік Қазақстан облысы Созақ ауданының Әділет басқармасында 2010 жылғы 22 желтоқсанда N 14-12-106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Созақ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14-12-82 нөмірмен тіркелген, 2010 жылғы 14 қаңтарда "Молшылық" газетінің 5-6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«5 711 263» деген сандар «5 681 551»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«3 034 153» деген сандар «3 004 441»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«5 951 312» деген сандар «5 921 600»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ХХХІІ сессиясының төрағасы:   А.Өмірбеков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219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0"/>
        <w:gridCol w:w="530"/>
        <w:gridCol w:w="8350"/>
        <w:gridCol w:w="19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3004441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1"/>
        <w:gridCol w:w="749"/>
        <w:gridCol w:w="729"/>
        <w:gridCol w:w="7308"/>
        <w:gridCol w:w="199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3558507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196663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2356999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2356999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2307703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1004845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972971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54956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640388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471371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51276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451697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-246 309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246 309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