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693c" w14:textId="d226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Жеңіс Қарғабаевқа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 Шолаққорған ауылы әкімінің 2010 жылғы 15 ақпандағы N 20 шешімі. Оңтүстік Қазақстан облысы Созақ ауданының Әділет басқармасында 2010 жылғы 26 ақпанда N 14-12-87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ауыл тұрғындарының пікірін ескере отырып 2009 жылғы 8 желтоқсандағы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Шолаққорған ауылының жаңа атауы жоқ көшесіне ауданға еңбегі сіңген азамат Жеңіс Қарғабаевтың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іс басқарушы Т.Шайдазимовқа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М.Асқаров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