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47ac" w14:textId="11f4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Сапарбек Еспенбетовке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22 желтоқсандағы N 151 шешімі. Оңтүстік Қазақстан облысы Созақ ауданының Әділет басқармасында 2010 жылғы 24 желтоқсанда N 14-12-107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9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Сапарбек Еспенбетовтің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