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e53a" w14:textId="692e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Омарбек Анарбековке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22 желтоқсандағы N 154 шешімі. Оңтүстік Қазақстан облысы Созақ ауданының Әділет басқармасында 2010 жылғы 24 желтоқсанда N 14-12-110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2010 жылғы 9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Омарбек Анарбековтің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