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00e1" w14:textId="8a10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Сыздықбек Тойшыұлына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 Таукент поселкесі әкімінің 2010 жылғы 30 наурыздағы N 10 шешімі. Оңтүстік Қазақстан облысы Созақ ауданының Әділет басқармасында 2010 жылғы 30 сәуірде N 14-12-94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поселке тұрғындарының пікірін ескере отырып 2009 жылғы 31 қазандағы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Таукент поселкелік әкімшілігіне қарасты, Жыныс елді мекенінің жаңа атауы жоқ көшесіне Сыздықбек Тойшыұлының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құзіретіме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Поселке әкімі                              Ш.Игіліков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