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4e16" w14:textId="c874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2010 жылғы 19 қаңтардағы N 14 Қаулысы. Оңтүстік Қазақстан облысы Төлеби ауданының Әділет басқармасында 2010 жылғы 28 қаңтарда N 14-13-64 тіркелді. Қолданылу мерзімінің аяқталуына байланысты қаулының күші жойылды - Оңтүстік Қазақстан облысы Төлеби ауданы әкімдігінің 2011 жылғы 20 мамырдағы N 7-1233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Төлеби ауданы әкімдігінің 2011.05.20 N 7-1233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бабының 5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2010 жылға ұйымдастырушы ұйымдардың тізбесі, қоғамдық жұмыстардың түрлері мен көлемі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(Қ.Мұздыбаев) бекітілген тізбеге сәйкес 2010 жылға арналған аудан бюджетінде қоғамдық жұмыстарға қарастырылған қаражат шегінде, жұмыссыздарды келісіміне сәйкес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 ақысы бір айлық жалақының ең төменгі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М.Пернебековке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он күн 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Ж.Рысбеков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Қоғамдық жұмыстарды 2010 жылға ұйымдастырушы ұйымдардың тізбесі, қоғамдық жұмыстардың түрлері мен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4714"/>
        <w:gridCol w:w="4676"/>
        <w:gridCol w:w="1905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әкімдері аппараттары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жұмыстарды өткізуге көмектесу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Ленгір қаласы және ауылдық округ әкімдері аппараттары. Төлеби ауданы әкімдігінің «Төлеби көп салалы коммуналдық шаруашылық кәсіпорны» мемлекеттік коммуналдық кәсіпорны 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 құрылысы және оларды жөндеуге көмек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әкімдері аппараттары. Төлеби ауданы әкімдігінің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ағаштар отырғызу, көркейту жұмыстарына қатысу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әкімдері аппараттары. Төлеби ауданы әкімдігінің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мәдени маңызы бар объектілерді салуға және жөндеуге көмектесу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әкімдері аппараттары. Төлеби ауданы әкімдігінің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4707"/>
        <w:gridCol w:w="4673"/>
        <w:gridCol w:w="1908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әкімдері аппараттары. Төлеби ауданы әкімдігінің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 экологиялық, көріктендіру, көгалдандыру жұмыстарына көмектесу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 қаласы және ауылдық округ әкімдері аппараттары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және басқа да жұмыстарды ұйымдастыруға көмектесу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Ленгір қаласының қорғаныс істері жөніндегі біріктірілген бөлімі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өтініштеріне сай қорғаныс істері жөніндегі бөлім жұмысына көмек беру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ішкі істер бөлімі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«Тәртіп», «Сақшы» пилоттық жобасы бойынша жұмысқа көмектесу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Төлеби аудандық мәдени қызмет көрсету және ойын-сауық орталығы «Өркен» мемлекеттік коммуналдық қазыналық кәсіпорны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Көгалдандыру, ағаштар отырғызу, көркейту жұмыстарына қатысу,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«Ленгір су» мемлекеттік коммуналдық кәсіпорны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 құбырларын жөндеуге көмектесу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«Төлеби су шаруашылығы» мемлекеттік коммуналдық кәсіпорны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Ағын су каналдары мен арықтарды тазалауға көмектесу.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