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655e" w14:textId="5076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аумағындағы елді мекендердің шекарасын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2010 жылғы 28 қыркүйектегі N 31/204-IV шешімі және Оңтүстік Қазақстан облысы Төлеби ауданы әкімдігінің 2010 жылғы 28 қыркүйектегі N 22 қаулысы. Оңтүстік Қазақстан облысы Әділет департаментінде 2010 жылғы 20 қазанда N 14-13-77 тіркелді. Күші жойылды - Оңтүстік Қазақстан облысы Төлеби аудандық мәслихатының 2013 жылғы 12 желтоқсандағы № 25/112-V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  аудандық мәслихатының 12.12.2013 № 25/112-V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>және Төлеби ауданы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жер қатынастары бөлімі мен сәулет және қала құрылысы бөлімдерінің бірлескен ұсыныстарына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312,17 гектар жер учаскесі елді мекен шегіне енгізіле отырып, Алатау ауыл округі бойынша жалпы ауданы – 3711,94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215,0 гектар жер учаскесі елді мекен шегіне енгізіле отырып, Ақжар ауыл округі бойынша жалпы ауданы – 1062,5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142,84 гектар жер учаскесі елді мекен шегіне енгізіле отырып, Аққұм ауыл округі бойынша жалпы ауданы – 1688,03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382,13 гектар жер учаскесі елді мекен шегіне енгізіле отырып, Бірінші Мамыр ауыл округі бойынша жалпы ауданы – 6407,77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107,0 гектар жер учаскесі елді мекен шегіне енгізіле отырып, Зертас ауыл округі бойынша жалпы ауданы – 2063,64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244,38 гектар жер учаскесі елді мекен шегіне енгізіле отырып, Қаратөбе ауыл округі бойынша жалпы ауданы – 3725,5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173,55 гектар жер учаскесі елді мекен шегіне енгізіле отырып, Қасқасу ауыл округі бойынша жалпы ауданы – 2083,25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187,2 гектар жер учаскесі елді мекен шегіне енгізіле отырып, Көксәйек ауыл округі бойынша жалпы ауданы – 1845,17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27,2 гектар жер учаскесі елді мекен шегіне енгізіле отырып, Жоғарғы Ақсу ауыл округі бойынша жалпы ауданы – 707,71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228,93 гектар жер учаскесі елді мекен шегіне енгізіле отырып, Тасарық ауыл округі бойынша жалпы ауданы – 1193,45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136,57 гектар жер учаскесі елді мекен шегіне енгізіле отырып, Қоғалы ауыл округі бойынша жалпы ауданы – 1913,27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266,96 гектар жер учаскесі елді мекен шегіне енгізіле отырып, Кемеқалған ауыл округі бойынша жалпы ауданы – 2552,13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197,41 гектар жер учаскесі елді мекен шегіне енгізіле отырып, Қазығұрт ауыл округі бойынша жалпы ауданы – 1773,88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243,81 гектар жер учаскесі елді мекен шегіне енгізіле отырып, Киелітас ауыл округі бойынша жалпы ауданы – 1409,94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бойынша 2865,16 гектар жер учаскелері елді мекеннің шегіне енгізіле отырып, жалпы ауданы – 32138,18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  төрағасы    Қ. Татыбаев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Тұрғымбеков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К. Жолымбек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