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4faf" w14:textId="a3d4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2009 жылғы 25 желтоқсандағы N 22/150-IV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3 қарашадағы N 33/215-IV шешімі. Оңтүстік Қазақстан облысы Әділет департаментінде 2010 жылғы 11 қарашада N 14-13-79 тіркелді. Қолданылу мерзімінің аяқталуына байланысты шешімнің күші жойылды - Оңтүстік Қазақстан облысы Төлеби аудандық мәслихатының 2011 жылғы 13 мамырдағы N 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2011.05.13 N 88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мәслихатының 2010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34/346-IV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облыстық бюджет туралы" Оңтүстік Қазақстан облыстық мәслихатының 2009 жылғы 11 желтоқсандағы № 23/248-IV шешіміне өзгерістер мен толықтырулар енгізу туралы" Нормативтік құқықтық актілерді мемлекеттік тіркеу тізілімінде 2040 нөмірімен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22/150-ІV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аудандық бюджет туралы" (нормативтік құқықтық актілерді мемлекеттік тіркеу тізілімінде 14-13-62 нөмірмен тіркелген, 2010 жылы 18 қаңтарда аудандық "Ленгір жаршысы" газетінің № 3(130)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2010-2012 жылдарға арналған аудандық бюджеті, 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7 637 822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612 443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- 68 437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- 6 946 531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- 7 676 482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- 7 973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- 46 633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- 46 633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- 12 463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- 34 482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5, 7, 8 – қосымшалары осы шешімнің 1, 2, 3, 4, 5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 Исабеков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33/215-IV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48"/>
        <w:gridCol w:w="767"/>
        <w:gridCol w:w="7817"/>
        <w:gridCol w:w="19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7637822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612443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6946531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6946531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1426837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08"/>
        <w:gridCol w:w="710"/>
        <w:gridCol w:w="770"/>
        <w:gridCol w:w="7104"/>
        <w:gridCol w:w="202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7676482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230813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17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5422922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237821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237821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2752516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2743074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2688045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2432585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127757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33603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2028508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266841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</w:p>
        </w:tc>
      </w:tr>
      <w:tr>
        <w:trPr>
          <w:trHeight w:val="17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38296</w:t>
            </w:r>
          </w:p>
        </w:tc>
      </w:tr>
      <w:tr>
        <w:trPr>
          <w:trHeight w:val="14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15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</w:t>
            </w:r>
          </w:p>
        </w:tc>
      </w:tr>
      <w:tr>
        <w:trPr>
          <w:trHeight w:val="14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925422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616776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499103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340219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есебiнен іске асыру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321189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77801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53142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52692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14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128606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шикізатын құнын иелеріне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12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12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15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12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12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117366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-46633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қаражытының бос қалдықтары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33/215-IV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4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70"/>
        <w:gridCol w:w="711"/>
        <w:gridCol w:w="750"/>
        <w:gridCol w:w="938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14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1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4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11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 қаражаты есебінен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11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тұлғаларға берілетін бюджеттік кредиттер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қаражытының бос қалдықтары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33/215-IV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бағдарламалардың әкiмшiсi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383"/>
        <w:gridCol w:w="677"/>
        <w:gridCol w:w="677"/>
        <w:gridCol w:w="8627"/>
      </w:tblGrid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әкім аппараттары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есебінен іске асыру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11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 биотермиялық шұңқырлардың)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33/215-IV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2010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90"/>
        <w:gridCol w:w="776"/>
        <w:gridCol w:w="799"/>
        <w:gridCol w:w="6757"/>
        <w:gridCol w:w="24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115373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 4-қосымшаның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24"/>
        <w:gridCol w:w="1363"/>
        <w:gridCol w:w="1656"/>
        <w:gridCol w:w="1521"/>
        <w:gridCol w:w="1600"/>
        <w:gridCol w:w="1698"/>
        <w:gridCol w:w="1816"/>
      </w:tblGrid>
      <w:tr>
        <w:trPr>
          <w:trHeight w:val="36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1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4-қосымшаның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58"/>
        <w:gridCol w:w="1341"/>
        <w:gridCol w:w="1458"/>
        <w:gridCol w:w="1517"/>
        <w:gridCol w:w="1361"/>
        <w:gridCol w:w="1400"/>
        <w:gridCol w:w="1263"/>
        <w:gridCol w:w="1341"/>
      </w:tblGrid>
      <w:tr>
        <w:trPr>
          <w:trHeight w:val="36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33/215-IV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87"/>
        <w:gridCol w:w="670"/>
        <w:gridCol w:w="651"/>
        <w:gridCol w:w="7686"/>
        <w:gridCol w:w="18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3 237 028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710 918 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194 300 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36 545 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480 073 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480 073 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321 189 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151 984 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