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b134" w14:textId="335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 Киелітас ауылдық округі әкімінің 2010 жылғы 16 наурыздағы N 14 шешімі. Оңтүстік Қазақстан облысы Төлеби ауданының Әділет басқармасында 2010 жылғы 18 наурызда N 14-13-66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ортырып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Киелітас ауылындағы атауы жоқ көшелеріне Ынтымақ, Қожамжар, Байбұлақ, Алмалы, Келітас, Шойбек датқа, Атамекен, Бірлік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А.Оспановқа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М.Усербаев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