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560" w14:textId="2a1f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 Киелітас ауылдық округі әкімінің 2010 жылғы 16 наурыздағы N 13 шешімі. Оңтүстік Қазақстан облысы Төлеби ауданының Әділет басқармасында 2010 жылғы 18 наурызда N 14-13-67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ауыл тұрғындарының пікірін ескере ортырып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Достық ауылындағы Дружба көшесіне Қуатбай Жылқыбаевтың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Киелітас ауылындағы атауы жоқ көшесіне Нұридин Әлімқұловтың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 әкімінің орынбасары А.Оспановқа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М.Усербаев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