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91b" w14:textId="5346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Түлкібас аудандық мәслихатының 2009 жылғы 21 желтоқсандағы N 26/1-04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28 қаңтардағы N 28/2-04 шешімі. Оңтүстік Қазақстан облысы Түлкібас ауданының Әділет басқармасында 2010 жылғы 5 ақпанда N 14-14-99 тіркелді. 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6-бабының, 1-тармағының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2009 жылғы 29 желтоқсанда 14-14-95-нөмірімен тіркелген, 2010 жылғы 2 қаңтарда "Шамшырақ" газетінің № 3-4 ресми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мынандай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2010-2012 жылдарға арналған аудандық бюджеті, оның ішінде 2010 жылға 1 қосымшаға сәйкес мынандай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4478093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416899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4054469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4514704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21365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36611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1,2,3,4,6 қосымшалары осы шешімнің 1,2,3,4,6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C. 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 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28/2-04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2010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9"/>
        <w:gridCol w:w="587"/>
        <w:gridCol w:w="8094"/>
        <w:gridCol w:w="214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416 899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139 134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112 854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138 375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98 262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3 935 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8 044 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10 557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4 614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4 054 469 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4 054 469 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4 054 469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50"/>
        <w:gridCol w:w="730"/>
        <w:gridCol w:w="750"/>
        <w:gridCol w:w="7213"/>
        <w:gridCol w:w="214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4 514 704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208 355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176 489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16 474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43 572 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40 772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116 143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114 718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31 866 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31 566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2 717 721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133 331 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65 738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67 593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2 342 516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2 338 420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2 317 012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241 874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34 063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171 058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171 058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217 881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197 818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197 818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50 438 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3 284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20 063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864 259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120 119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120 119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104 927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722 052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238 135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6 337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231 798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483 917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226 436 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22 088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18 788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107 359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19 869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5 531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17 553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5 497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7 682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4 753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76 066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14 738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14 638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7 564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212 876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212 876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212 876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212 876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-57 976 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57 976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36 611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28/2-04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1"/>
        <w:gridCol w:w="689"/>
        <w:gridCol w:w="7752"/>
        <w:gridCol w:w="229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4 566 330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493 592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179 351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139 153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146 410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103 000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8 640 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4 063 450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4 063 450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671"/>
        <w:gridCol w:w="750"/>
        <w:gridCol w:w="7154"/>
        <w:gridCol w:w="232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4 566 330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242 429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19 120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49 815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38 029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37 629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3 118 321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196 268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82 429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2 835 831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2 831 427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2 804 286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12 941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847 849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824 104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817 292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31 274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9 613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18 214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28/2-04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689"/>
        <w:gridCol w:w="7737"/>
        <w:gridCol w:w="235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5 421 492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547 014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202 563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155 446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111 230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34 580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18 576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9 296 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12 329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4 865 015 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4 865 015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51"/>
        <w:gridCol w:w="730"/>
        <w:gridCol w:w="7153"/>
        <w:gridCol w:w="236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5 421 492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269 224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21 226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60 893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41 737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41 237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3 564 679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178 752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91 835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3 205 337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3 200 625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3 169 829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180 590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12 232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167 373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139 075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13 847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56 905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1 167 696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1 142 289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35 578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20 505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7 772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28/2-04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2010-2012 жылдарға арналған аудандық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8"/>
        <w:gridCol w:w="690"/>
        <w:gridCol w:w="709"/>
        <w:gridCol w:w="942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 -энергетика кешені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28/2-04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2010-2012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ауылдық поселке округтерінің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2"/>
        <w:gridCol w:w="653"/>
        <w:gridCol w:w="653"/>
        <w:gridCol w:w="5936"/>
        <w:gridCol w:w="1471"/>
        <w:gridCol w:w="1452"/>
        <w:gridCol w:w="149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