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127a" w14:textId="1241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2009 жылғы 21 желтоқсандағы N 26/1-04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2010 жылғы 19 наурыздағы N 29/1-04 шешімі. Оңтүстік Қазақстан облысы Түлкібас ауданының Әділет басқармасында 2010 жылғы 30 наурызда N 14-14-103 тіркелді. Қолданылу мерзімінің аяқталуына байланысты шешімнің күші жойылды - Оңтүстік Қазақстан облысы Түлкібас ауданы Әділет басқармасының 2011 жылғы 23 мамырдағы N 1736/02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Түлкібас ауданы Әділет басқармасының 2011.05.23 N 1736/02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6-бабының,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Түлкібас аудандық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2009 жылғы 29 желтоқсанда 14-14-95-нөмірімен тіркелген, 2010 жылғы 2 қаңтарда "Шамшырақ" газетінің № 3-4 ресми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2010-2012 жылдарға арналған аудандық бюджеті, оның ішінде 2010 жылға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4518139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416899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4094515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4562271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21365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44132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 қосымшалары осы шешімнің 1, 2, 3 қосымшаларына сәйкес жаңа редакцияда жазылсын. (қоса тіркеледі)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C.Скляров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С.Қалдыкөзов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 № 29/1-04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9"/>
        <w:gridCol w:w="587"/>
        <w:gridCol w:w="8035"/>
        <w:gridCol w:w="220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4 518 139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416 899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139 134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139 134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112 854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112 854 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138 375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98 262 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8 080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29 561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15 979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3 935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8 044 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10 557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10 557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4 614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4 094 515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4 094 515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4 094 515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2"/>
        <w:gridCol w:w="673"/>
        <w:gridCol w:w="693"/>
        <w:gridCol w:w="7320"/>
        <w:gridCol w:w="221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4 562 271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208 355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176 489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16 774 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43 572 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40 772 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116 143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114 718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31 866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31 866 </w:t>
            </w:r>
          </w:p>
        </w:tc>
      </w:tr>
      <w:tr>
        <w:trPr>
          <w:trHeight w:val="9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31 566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6 964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5 264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5 264 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2 724 947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133 331 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65 738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65 738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67 593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67 593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2 342 516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4 096 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4 096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2 338 420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2 317 012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21 408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249 100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70 816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8 811 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34 063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27 942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178 284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178 284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232 121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212 058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212 058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50 438 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10 156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5 598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13 896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17 695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62 969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6 887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3 284 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35 865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20 063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20 063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19 472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864 259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120 119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120 119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15 192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104 927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722 052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238 135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6 337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231 798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483 917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226 436 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257 481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22 088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18 788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107 359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37 841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26 065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26 065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25 900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6 031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5 531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17 553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5 497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7 682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8 659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8 659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8 659 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67 772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15 938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12 923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9 921 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4 753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4 753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4 753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10 702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10 702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10 702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10 602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85 134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76 066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76 066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76 066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14 738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14 638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8 464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220 397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220 397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220 397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212 876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-65 497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 № 29/1-04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7"/>
        <w:gridCol w:w="604"/>
        <w:gridCol w:w="8015"/>
        <w:gridCol w:w="2171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4 516 330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493 592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179 351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179 351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139 153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139 153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146 410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103 000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32 020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4 260 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8 640 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11 438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11 438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2 288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4 013 450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4 013 450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4 013 450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651"/>
        <w:gridCol w:w="710"/>
        <w:gridCol w:w="7351"/>
        <w:gridCol w:w="218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4 516 330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242 429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19 270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19 120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54 815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49 815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129 315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129 315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38 029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38 029 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37 629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3 068 321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196 268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82 429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82 429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113 839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2 835 831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4 404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2 831 427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2 804 286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11 158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24 964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144 981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119 480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119 480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12 941 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43 630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25 501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24 673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847 849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824 104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817 292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817 292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31 274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31 274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2 443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30 910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24 704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9 613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метериалдық-техникалық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13 365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13 365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18 214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7 029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6 929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 № 29/1-04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7"/>
        <w:gridCol w:w="604"/>
        <w:gridCol w:w="8015"/>
        <w:gridCol w:w="2171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5 321 492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547 014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202 563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202 563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155 446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155 446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111 230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34 580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18 576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9 296 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12 329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12 329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2 463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4 765 015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4 765 015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4 765 015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749"/>
        <w:gridCol w:w="710"/>
        <w:gridCol w:w="7257"/>
        <w:gridCol w:w="2185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5 321 492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269 224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21 226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21 076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60 893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54 893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144 368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144 368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41 737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41 737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41 237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8 986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7 031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3 464 679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178 752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91 835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91 835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86 917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86 917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3 205 337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3 200 625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3 169 829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30 796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80 590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12 232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26 711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167 373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139 075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139 075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13 847 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56 905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28 298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27 333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1 167 696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1 142 289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21 611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172 520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2 614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27 788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27 508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24 417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10 638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35 578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35 578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20 155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7 772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