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7ba9" w14:textId="62a7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21 желтоқсандағы N 26/1-04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22 желтоқсандағы N 37/2-04 шешімі. Оңтүстік Қазақстан облысы Түлкібас ауданының Әділет басқармасында 2010 жылғы 24 желтоқсанда N 14-14-137 тіркелді.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14-14-95-нөмірімен тіркелген, 2010 жылғы 2 қаңтарда «Шамшырақ» газетінің № 3-4 ресми жарияланған) мынадай өзгерістер енгізілсін, оның ішінде 2010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ауданының 2010-2012 жылдарға арналған аудандық бюджеті, оның ішінде 2010 жылға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5034595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773558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79290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4182876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5079718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20831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 қосымшасы осы шешімнің 1 қосымшасына сәйкес жаңа редакцияда жазылсын. (қоса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А.Меңлібеков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2010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71"/>
        <w:gridCol w:w="568"/>
        <w:gridCol w:w="8005"/>
        <w:gridCol w:w="2289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5 034 595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773 558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144 646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110 354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110 354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480 856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435 500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35 027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26 197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79 290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79 290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79 290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4 179 586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4 179 586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4 179 586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652"/>
        <w:gridCol w:w="691"/>
        <w:gridCol w:w="7321"/>
        <w:gridCol w:w="231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5 079 718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229 629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201 709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17 204 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49 379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44 719 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135 126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27 920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27 920 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26 546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12 312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5 027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1 840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3 158 770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214 650 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73 197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73 197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141 453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141 453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2 463 466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5 645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5 645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2 457 821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2 435 226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480 654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71 755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10 004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34 042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27 709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408 899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408 899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238 697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217 918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217 918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50 436 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62 969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8 387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47 027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20 779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20 779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870 099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15 192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105 122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728 054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240 336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15 632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224 704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487 718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227 737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257 481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21 731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18 731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116 074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40 346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40 346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40 346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29 088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29 088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28 044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6 513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6 013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6 305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7 519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4 772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4 772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76 438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11 662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11 662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11 662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109 029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14 452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19 328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8 512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92 814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-65 954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65 954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