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39943" w14:textId="0e399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Көше атын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Түлкібас ауданы әкімдігі Машат ауылдық округі әкімінің 2010 жылғы 29 қаңтардағы N 1 шешімі. Оңтүстік Қазақстан облысы Түлкібас ауданының Әділет басқармасында 2010 жылғы 8 ақпанда N 14-14-100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1993 жылғы 8 желтоқсандағы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және ауыл тұрғындарының пікірін ескере отырып </w:t>
      </w:r>
      <w:r>
        <w:rPr>
          <w:rFonts w:ascii="Times New Roman"/>
          <w:b/>
          <w:i w:val="false"/>
          <w:color w:val="000000"/>
          <w:sz w:val="28"/>
        </w:rPr>
        <w:t>ШЕШІМ ЕТЕМІН: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Машат ауылындағы "Красный Восток" көшесіне Есей Баймахановтың аты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 құзыретіме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ресми жарияланғаннан кейін күнтізбелік он күн өткен соң қолданысқа енгізілсін.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Ауылдық округ әкімі                        М.Сарсепбаев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