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13df" w14:textId="a4e1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Майлыкент ауылдық округі әкімінің 2010 жылғы 14 желтоқсандағы N 180 шешімі. Оңтүстік Қазақстан облысы Түлкібас ауданының Әділет басқармасында 2010 жылғы 29 желтоқсанда N 14-14-144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ұсынысы мен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Майлыкент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Т.Рысқұлов ауылы «Жанкент» мөлтек ауданындағы аты жоқ 1-ші көшеге Нұрғали Сарыбековтың, 2-ші көшеге Хамытбек Ахметовтың, 3-ші көшеге Әбдіғаппар Махмутовтың, 4-ші көшеге Жайлаубек Пралиевтың, 5-ші көшеге Келімбет Серғазиевтың аттары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Т.Рысқұлов ауылындағы жаңадан ашылған көшеге Абай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А.Айтбаева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