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b06f" w14:textId="ca7b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Рысқұлов ауылдық округі әкімінің 2010 жылғы 6 қыркүйектегі N 36 шешімі. Оңтүстік Қазақстан облысы Түлкібас ауданының Әділет басқармасында 2010 жылғы 22 қыркүйекте N 14-14-119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ауданы, Рысқұлов ауылдық округі, Азаттық ауылындағы атауы жоқ көшеге Әлібек Байысбаевтың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Ауылдық округ әкімі                        Х.Рсымбетов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