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d1df" w14:textId="4ff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Түлкібас поселке әкімінің 2010 жылғы 2 қыркүйектегі N 90 шешімі. Оңтүстік Қазақстан облысы Түлкібас ауданының Әділет басқармасында 2010 жылғы 22 қыркүйекте N 14-14-126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«Қазақстан Республикасының әкімшілік-аумақтық құрылысы туралы»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аумақ халқының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поселкесіндегі 1 Май көшесінің аты Б.Момышұлы, Цурюпа көшесінің аты Мұхамеджан Тынышбаев, Элеваторная көшесінің аты Астана, Заводская көшесінің аты Қазына, Садовая көшесінің аты Маханбетқұл Пошақай, Разъезд 3372 көшесінің аты Ақбура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Поселке әкімі                              Ж.Ботбаев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