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29e6" w14:textId="6052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Шардара аудандық мәслихатының 2009 жылғы 23 желтоқсандағы N 25-181-IV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2010 жылғы 22 қаңтардағы N 27-198-IV шешімі. Оңтүстік Қазақстан облысы Шардара ауданының Әділет басқармасында 2010 жылғы 4 ақпанда N 14-15-87 тіркелді.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«Бюджет Кодексінің»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“Қазақстан Республикасындағы жергілікті мемлекеттік басқару және өзін-өзі басқару туралы”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Оңтүстік Қазақстан облыстық мәслихатының 2009 жылғы 11 желтоқсандағы № 23/248-ІV шешіміне өзгерістер мен толықтырулар енгізу туралы» Оңтүстік Қазақстан облыстық мәслихатының 2010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24/266-ІV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2020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Шардара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25-181-ІV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14-15-84 тіркелген, 2010 жылдың 15 қаңтарында аудандық «Шартарап-Шарайна» газетінің № 2-3-4 санында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«4 178 264» деген сандар «4 904 574»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«3 932 564» деген сандар «4 658 874»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«4 178 264» деген сандар «4 904 742»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жаңа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кредиттеу – 10 514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10 682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5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З.Биболов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25-181-ІV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27-198-ІV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 КІРІСТЕРІ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35"/>
        <w:gridCol w:w="894"/>
        <w:gridCol w:w="7355"/>
        <w:gridCol w:w="2179"/>
      </w:tblGrid>
      <w:tr>
        <w:trPr>
          <w:trHeight w:val="13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4904574
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243000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87195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пайдалынатын бензин мен дизелдік майдың акцизі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
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түсімдер.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4658874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411609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1117449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578"/>
        <w:gridCol w:w="1011"/>
        <w:gridCol w:w="858"/>
        <w:gridCol w:w="6674"/>
        <w:gridCol w:w="226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9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4904742
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223277
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204269
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53789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49789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131887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129522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2605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16403
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11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қала) басқару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14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
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
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3188101
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159084
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81942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81942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2442352
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2441062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2355120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586665
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89640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8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8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43307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497025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497025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188656
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167336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167336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57264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74018</w:t>
            </w:r>
          </w:p>
        </w:tc>
      </w:tr>
      <w:tr>
        <w:trPr>
          <w:trHeight w:val="8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21320
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</w:p>
        </w:tc>
      </w:tr>
      <w:tr>
        <w:trPr>
          <w:trHeight w:val="11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529179
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126103
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126103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363821
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339321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8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314421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39255
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168808
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31815
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40785
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40785</w:t>
            </w:r>
          </w:p>
        </w:tc>
      </w:tr>
      <w:tr>
        <w:trPr>
          <w:trHeight w:val="42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30862
</w:t>
            </w:r>
          </w:p>
        </w:tc>
      </w:tr>
      <w:tr>
        <w:trPr>
          <w:trHeight w:val="66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65346
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41869
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11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58254
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2864
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8586
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24959
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24959
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6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284707
</w:t>
            </w:r>
          </w:p>
        </w:tc>
      </w:tr>
      <w:tr>
        <w:trPr>
          <w:trHeight w:val="3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165228
</w:t>
            </w:r>
          </w:p>
        </w:tc>
      </w:tr>
      <w:tr>
        <w:trPr>
          <w:trHeight w:val="9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7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9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3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119479</w:t>
            </w:r>
          </w:p>
        </w:tc>
      </w:tr>
      <w:tr>
        <w:trPr>
          <w:trHeight w:val="9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119479</w:t>
            </w:r>
          </w:p>
        </w:tc>
      </w:tr>
      <w:tr>
        <w:trPr>
          <w:trHeight w:val="11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119479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35691
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
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35340
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</w:t>
            </w:r>
          </w:p>
        </w:tc>
      </w:tr>
      <w:tr>
        <w:trPr>
          <w:trHeight w:val="8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18727</w:t>
            </w:r>
          </w:p>
        </w:tc>
      </w:tr>
      <w:tr>
        <w:trPr>
          <w:trHeight w:val="6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8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12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11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6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шешімдері бойынша міндеттемелерді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186110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186110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186110</w:t>
            </w:r>
          </w:p>
        </w:tc>
      </w:tr>
      <w:tr>
        <w:trPr>
          <w:trHeight w:val="84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186110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10514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10682
</w:t>
            </w:r>
          </w:p>
        </w:tc>
      </w:tr>
      <w:tr>
        <w:trPr>
          <w:trHeight w:val="82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10682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10682
</w:t>
            </w:r>
          </w:p>
        </w:tc>
      </w:tr>
      <w:tr>
        <w:trPr>
          <w:trHeight w:val="6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90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қарызгер-банктерге берілген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-10682
</w:t>
            </w:r>
          </w:p>
        </w:tc>
      </w:tr>
      <w:tr>
        <w:trPr>
          <w:trHeight w:val="5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(АРТЫҚШЫЛЫҚТЫ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10682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1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7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58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555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25-181-ІV шешіміне № 4-қосымша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27-198-ІV шешіміне № 2-қосымша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588"/>
        <w:gridCol w:w="704"/>
        <w:gridCol w:w="3863"/>
        <w:gridCol w:w="988"/>
        <w:gridCol w:w="3766"/>
        <w:gridCol w:w="1673"/>
      </w:tblGrid>
      <w:tr>
        <w:trPr>
          <w:trHeight w:val="30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497025
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497025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497025</w:t>
            </w:r>
          </w:p>
        </w:tc>
      </w:tr>
      <w:tr>
        <w:trPr>
          <w:trHeight w:val="39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497025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465424
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126103
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126103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339321
</w:t>
            </w:r>
          </w:p>
        </w:tc>
      </w:tr>
      <w:tr>
        <w:trPr>
          <w:trHeight w:val="5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339321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9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314421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
</w:t>
            </w:r>
          </w:p>
        </w:tc>
      </w:tr>
      <w:tr>
        <w:trPr>
          <w:trHeight w:val="6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
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
</w:t>
            </w:r>
          </w:p>
        </w:tc>
      </w:tr>
      <w:tr>
        <w:trPr>
          <w:trHeight w:val="8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1117449
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25-181-ІV шешіміне № 5-қосымша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27-198-ІV шешіміне № 3-қосымша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521"/>
        <w:gridCol w:w="1241"/>
        <w:gridCol w:w="705"/>
        <w:gridCol w:w="6759"/>
        <w:gridCol w:w="2177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 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 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 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131887
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129522
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2365
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83232
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81942
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81942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
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дейінгі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
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
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
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Шардара қаласы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29449
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
</w:t>
            </w:r>
          </w:p>
        </w:tc>
      </w:tr>
      <w:tr>
        <w:trPr>
          <w:trHeight w:val="3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
</w:t>
            </w:r>
          </w:p>
        </w:tc>
      </w:tr>
      <w:tr>
        <w:trPr>
          <w:trHeight w:val="6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дейінгі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Жаушықұм ауыл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9231
</w:t>
            </w:r>
          </w:p>
        </w:tc>
      </w:tr>
      <w:tr>
        <w:trPr>
          <w:trHeight w:val="60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8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
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
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дейінгі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Қ.Тұрысбеков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12085
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82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Ақшеңгелді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9444
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Сүткент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8353
</w:t>
            </w:r>
          </w:p>
        </w:tc>
      </w:tr>
      <w:tr>
        <w:trPr>
          <w:trHeight w:val="6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8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Достық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13795
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81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Қоссейіт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9898
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</w:p>
        </w:tc>
      </w:tr>
      <w:tr>
        <w:trPr>
          <w:trHeight w:val="8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Көксу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29090
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9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5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34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55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31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Ұзын-ата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31813
</w:t>
            </w:r>
          </w:p>
        </w:tc>
      </w:tr>
      <w:tr>
        <w:trPr>
          <w:trHeight w:val="6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</w:p>
        </w:tc>
      </w:tr>
      <w:tr>
        <w:trPr>
          <w:trHeight w:val="8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</w:p>
        </w:tc>
      </w:tr>
      <w:tr>
        <w:trPr>
          <w:trHeight w:val="3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</w:p>
        </w:tc>
      </w:tr>
      <w:tr>
        <w:trPr>
          <w:trHeight w:val="6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</w:p>
        </w:tc>
      </w:tr>
      <w:tr>
        <w:trPr>
          <w:trHeight w:val="39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58846
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8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46670
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46120
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дейінгі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Қызылқұм ауылдық округі әкімінің аппараты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13665
</w:t>
            </w:r>
          </w:p>
        </w:tc>
      </w:tr>
      <w:tr>
        <w:trPr>
          <w:trHeight w:val="66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87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