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0481" w14:textId="01a0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ауданының орталығы Шардара қаласындағы Водозаборная, Макаренко, Аэродромная, Волков, Доцевская, Энгельс, Королев, Нариманов, Терешкова, Пионерлер поселогы, Бауман, Морской клуб, II Майлықожа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Шардара аудандық мәслихатының 2010 жылғы 20 сәуірдегі N 30-225-IV шешімі және Оңтүстік Қазақстан облысы Шардара ауданы әкімдігінің 2010 жылғы 20 сәуірдегі N 299 қаулысы. Оңтүстік Қазақстан облысы Шардара ауданының Әділет басқармасында 2010 жылғы 27 мамырда N 14-15-92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 сәйкес, Шардара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Шардара ауданының әкімдігі 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қаласындағы Водозаборная көшесі Ақ шағала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Макаренко көшесі Астана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Аэродромная көшесі Алатау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Волков көшесі Тәуелсіздік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Доцевская көшесі Халықтар достығы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Энгельс көшесі Бекет ата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Королев көшесі Алаш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Нариманов көшесі Ынтымақ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Терешкова  көшесі Таңшолпан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Пионерлер поселогы көшесі Ақ босаға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Бауман көшесі Жасұзақ Ахментаев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Морской клуб көшесі Бәйтерек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 Майлықожа көшесі Бекзат Саттарханов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мен қаулы алғаш ресми жарияланғаннан 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  төрайымы                           Р.Қарабаева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М.Мараим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