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42a" w14:textId="0a0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26 мамырдағы N 31-231-IV шешімі. Оңтүстік Қазақстан облысы Шардара ауданының Әділет басқармасында 2010 жылғы 11 маусымда N 14-15-94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Оңтүстік Қазақстан облыстық мәслихатының 2010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29/299-ІV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2026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"Шартарап-Шарайна"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«5325943» деген сандар «5332033»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«4899443» деген сандар «4423534»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«5350656» деген сандар «5356746»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«5 270» деген сандар «10 122»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атқарушысы                Н.Айдарбеков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31-231-ІV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АУДАНДЫҚ БЮДЖЕТ КІРІСТЕРІ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90"/>
        <w:gridCol w:w="845"/>
        <w:gridCol w:w="7535"/>
        <w:gridCol w:w="21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5332033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901871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дизелдік майдың акцизі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4423534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831213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6"/>
        <w:gridCol w:w="671"/>
        <w:gridCol w:w="691"/>
        <w:gridCol w:w="7267"/>
        <w:gridCol w:w="209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5356746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249896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3606161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209224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2609076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2521844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787861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558170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130999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376516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134757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46249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111341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53637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53637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330454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212228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118226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-35227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31-231-ІV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жылғы Шардара ауданының бюджетінде даму бағдарламаларына қаралған қаржылар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7"/>
        <w:gridCol w:w="710"/>
        <w:gridCol w:w="710"/>
        <w:gridCol w:w="7169"/>
        <w:gridCol w:w="207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343871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