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45a8" w14:textId="def4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2009 жылғы 23 желтоқсандағы N 25-181-IV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2010 жылғы 28 қыркүйектегі N 36-258-IV шешімі. Оңтүстік Қазақстан облысы Шардара ауданының Әділет басқармасында 2010 жылғы 25 қазанда N 14-15-101 тіркелді.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енгізу туралы" Оңтүстік Қазақстан облыстық мәслихатының 2010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33/330-ІV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2037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Шардара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25-181-ІV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14-15-84 тіркелген, 2010 жылдың 15 қаңтарында аудандық "Шартарап-Шарайна" газетінің № 2-3-4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«5327659» деген сандар «5304435»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«4419160» деген сандар «4395936»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«5352372» деген сандар «5329148»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Тилеков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36-258-ІV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 КІРІСТЕРІ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89"/>
        <w:gridCol w:w="844"/>
        <w:gridCol w:w="7504"/>
        <w:gridCol w:w="2164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5304435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900554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87195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684367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пайдалынатын бензин мен дизельдік майдың акцизі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4395936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458131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807989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87"/>
        <w:gridCol w:w="729"/>
        <w:gridCol w:w="749"/>
        <w:gridCol w:w="7173"/>
        <w:gridCol w:w="213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5329148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258345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236944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138827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3585527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202276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2592266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2590976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2518034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790985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92944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193188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535946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359190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50655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142953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31755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52405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111341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84476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54137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329230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211331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211331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61331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117899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117899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44269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-35227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(АРТЫҚШЫЛЫҚТЫ ПАЙДАЛАНУ)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35227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36-258-ІV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Шардара ауданының бюджетінде даму бағдарламаларына қаралған қаржылар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5"/>
        <w:gridCol w:w="801"/>
        <w:gridCol w:w="705"/>
        <w:gridCol w:w="7059"/>
        <w:gridCol w:w="212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2010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446748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320647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1 299 439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36-258-ІV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29"/>
        <w:gridCol w:w="750"/>
        <w:gridCol w:w="731"/>
        <w:gridCol w:w="7204"/>
        <w:gridCol w:w="217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141192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138827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126424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125134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Шардара қаласы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31249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Жаушықұм ауыл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Қ.Тұрысбеков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Ақшеңгелді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Сүткент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41717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Достық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Қоссейіт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Көксу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13643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13643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Ұзын-ата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39498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192518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Қызылқұм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