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f8cd" w14:textId="b77f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 Қауысбек Тұрысбеков ауылдық округі әкімінің 2010 жылғы 26 сәуірдегі N 26 шешімі. Оңтүстік Қазақстан облысы Шардара ауданының Әділет басқармасында 2010 жылғы 27 мамырда N 14-15-93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Қ.Тұрысбеков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Қ.Тұрысбеков ауылдық округіне қарасты: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ауылы орталығындағы атауы жоқ көшесіне Тілегенов Күзенбай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Шардара ауылы орталығындағы Сельхозхимия көшесі Тәуелсіздік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ауыл әкімінің орынбасары Қ.Абуовке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әкімі:                                Б.Жамбаев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