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2dfc" w14:textId="d402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ауылдық округіндегі Ленин көшесі мен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 Көксу ауылдық округі әкімінің 2010 жылғы 11 мамырдағы N 6 шешімі. Оңтүстік Қазақстан облысы Шардара ауданының Әділет басқармасында 2010 жылғы 18 маусымда N 14-15-95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4)-тармақшасына сәйкес, Көксу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Көксу ауылындағы Ленин көшесі Бейбітшілік көшесі деп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Көксу ауылындағы атауы жоқ көшесіне Халықтар достығы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әкімінің орынбасары Б.Қайтназаровқа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Т. Әлімқұл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