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af9a" w14:textId="857a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2010 жылғы 24 желтоқсандағы N 26/310-IV шешімі. Шығыс Қазақстан облысының Әділет департаментінде 2010 жылғы 27 желтоқсанда N 2541 тіркелді. Шешімнің қабылдау мерзімінің өтуіне байланысты қолдану тоқтатылды (Шығыс Қазақстан облыстық мәслихаты аппаратының 2011 жылғы 22 желтоқсандағы N 521/01-06 хаты)</w:t>
      </w:r>
    </w:p>
    <w:p>
      <w:pPr>
        <w:spacing w:after="0"/>
        <w:ind w:left="0"/>
        <w:jc w:val="both"/>
      </w:pPr>
      <w:bookmarkStart w:name="z57" w:id="0"/>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облыстық мәслихаты аппаратының 2011.12.22   N 521/01-06 хаты).</w:t>
      </w:r>
    </w:p>
    <w:bookmarkEnd w:id="0"/>
    <w:bookmarkStart w:name="z1"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«Республикалық және облыстық бюджеттер, республикалық маңызы бар қала, астана бюджеттері арасындағы </w:t>
      </w:r>
      <w:r>
        <w:rPr>
          <w:rFonts w:ascii="Times New Roman"/>
          <w:b w:val="false"/>
          <w:i w:val="false"/>
          <w:color w:val="000000"/>
          <w:sz w:val="28"/>
        </w:rPr>
        <w:t>2011-2013 жылдарға арналған жалпы сипаттағы трансферттердің көлемі</w:t>
      </w:r>
      <w:r>
        <w:rPr>
          <w:rFonts w:ascii="Times New Roman"/>
          <w:b w:val="false"/>
          <w:i w:val="false"/>
          <w:color w:val="000000"/>
          <w:sz w:val="28"/>
        </w:rPr>
        <w:t xml:space="preserve"> туралы»,   </w:t>
      </w:r>
      <w:r>
        <w:rPr>
          <w:rFonts w:ascii="Times New Roman"/>
          <w:b w:val="false"/>
          <w:i w:val="false"/>
          <w:color w:val="000000"/>
          <w:sz w:val="28"/>
        </w:rPr>
        <w:t>«2011-2013 жылдарға арналған республикалық бюджет туралы»</w:t>
      </w:r>
      <w:r>
        <w:rPr>
          <w:rFonts w:ascii="Times New Roman"/>
          <w:b w:val="false"/>
          <w:i w:val="false"/>
          <w:color w:val="000000"/>
          <w:sz w:val="28"/>
        </w:rPr>
        <w:t xml:space="preserve"> Қазақстан Республикасының Заңдарына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мынадай көлемдерде бекітілсін:</w:t>
      </w:r>
      <w:r>
        <w:br/>
      </w:r>
      <w:r>
        <w:rPr>
          <w:rFonts w:ascii="Times New Roman"/>
          <w:b w:val="false"/>
          <w:i w:val="false"/>
          <w:color w:val="000000"/>
          <w:sz w:val="28"/>
        </w:rPr>
        <w:t>
      1) кірістер – 148638332,8 мың теңге, соның ішінде:</w:t>
      </w:r>
      <w:r>
        <w:br/>
      </w:r>
      <w:r>
        <w:rPr>
          <w:rFonts w:ascii="Times New Roman"/>
          <w:b w:val="false"/>
          <w:i w:val="false"/>
          <w:color w:val="000000"/>
          <w:sz w:val="28"/>
        </w:rPr>
        <w:t>
      салықтық түсімдер – 14470893,0 мың теңге;</w:t>
      </w:r>
      <w:r>
        <w:br/>
      </w:r>
      <w:r>
        <w:rPr>
          <w:rFonts w:ascii="Times New Roman"/>
          <w:b w:val="false"/>
          <w:i w:val="false"/>
          <w:color w:val="000000"/>
          <w:sz w:val="28"/>
        </w:rPr>
        <w:t>
      салықтық емес түсімдер – 1322921,3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трансферттердің түсімдері – 132844518,5 мың теңге;</w:t>
      </w:r>
      <w:r>
        <w:br/>
      </w:r>
      <w:r>
        <w:rPr>
          <w:rFonts w:ascii="Times New Roman"/>
          <w:b w:val="false"/>
          <w:i w:val="false"/>
          <w:color w:val="000000"/>
          <w:sz w:val="28"/>
        </w:rPr>
        <w:t>
      2) шығындар – 149444121,4 мың теңге;</w:t>
      </w:r>
      <w:r>
        <w:br/>
      </w:r>
      <w:r>
        <w:rPr>
          <w:rFonts w:ascii="Times New Roman"/>
          <w:b w:val="false"/>
          <w:i w:val="false"/>
          <w:color w:val="000000"/>
          <w:sz w:val="28"/>
        </w:rPr>
        <w:t>
      3) таза бюджеттік кредит беру – 2414182,0 мың теңге, соның ішінде:</w:t>
      </w:r>
      <w:r>
        <w:br/>
      </w:r>
      <w:r>
        <w:rPr>
          <w:rFonts w:ascii="Times New Roman"/>
          <w:b w:val="false"/>
          <w:i w:val="false"/>
          <w:color w:val="000000"/>
          <w:sz w:val="28"/>
        </w:rPr>
        <w:t>
      бюджеттік кредиттер – 4664218,0 мың теңге;</w:t>
      </w:r>
      <w:r>
        <w:br/>
      </w:r>
      <w:r>
        <w:rPr>
          <w:rFonts w:ascii="Times New Roman"/>
          <w:b w:val="false"/>
          <w:i w:val="false"/>
          <w:color w:val="000000"/>
          <w:sz w:val="28"/>
        </w:rPr>
        <w:t>
      бюджеттік кредиттерді өтеу – 2250036,0 мың теңге;</w:t>
      </w:r>
      <w:r>
        <w:br/>
      </w:r>
      <w:r>
        <w:rPr>
          <w:rFonts w:ascii="Times New Roman"/>
          <w:b w:val="false"/>
          <w:i w:val="false"/>
          <w:color w:val="000000"/>
          <w:sz w:val="28"/>
        </w:rPr>
        <w:t>
      4) қаржы активтерімен жасалатын операциялар бойынша сальдо – 738840,0 мың теңге, соның ішінде:</w:t>
      </w:r>
      <w:r>
        <w:br/>
      </w:r>
      <w:r>
        <w:rPr>
          <w:rFonts w:ascii="Times New Roman"/>
          <w:b w:val="false"/>
          <w:i w:val="false"/>
          <w:color w:val="000000"/>
          <w:sz w:val="28"/>
        </w:rPr>
        <w:t>
      қаржы активтерін сатып алу – 738840,0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5) бюджет тапшылығы (профициті) – -3958810,6 мың теңге;</w:t>
      </w:r>
      <w:r>
        <w:br/>
      </w:r>
      <w:r>
        <w:rPr>
          <w:rFonts w:ascii="Times New Roman"/>
          <w:b w:val="false"/>
          <w:i w:val="false"/>
          <w:color w:val="000000"/>
          <w:sz w:val="28"/>
        </w:rPr>
        <w:t>
      6) бюджет тапшылығын қаржыландыру (профицитін пайдалану) – 3958810,6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ШҚО мәслихатының 2011.11.03 </w:t>
      </w:r>
      <w:r>
        <w:rPr>
          <w:rFonts w:ascii="Times New Roman"/>
          <w:b w:val="false"/>
          <w:i w:val="false"/>
          <w:color w:val="000000"/>
          <w:sz w:val="28"/>
        </w:rPr>
        <w:t>№ 33/394-IV</w:t>
      </w:r>
      <w:r>
        <w:rPr>
          <w:rFonts w:ascii="Times New Roman"/>
          <w:b w:val="false"/>
          <w:i w:val="false"/>
          <w:color w:val="ff0000"/>
          <w:sz w:val="28"/>
        </w:rPr>
        <w:t> </w:t>
      </w:r>
      <w:r>
        <w:rPr>
          <w:rFonts w:ascii="Times New Roman"/>
          <w:b w:val="false"/>
          <w:i w:val="false"/>
          <w:color w:val="ff0000"/>
          <w:sz w:val="28"/>
        </w:rPr>
        <w:t xml:space="preserve">(2011.01.01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Облыстың қалалары мен аудандарының бюджеттеріне 2011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Өскемен қаласына 30 пайыз, қалған аудандарға 100 пайыз болып белгіленсін.</w:t>
      </w:r>
      <w:r>
        <w:br/>
      </w:r>
      <w:r>
        <w:rPr>
          <w:rFonts w:ascii="Times New Roman"/>
          <w:b w:val="false"/>
          <w:i w:val="false"/>
          <w:color w:val="000000"/>
          <w:sz w:val="28"/>
        </w:rPr>
        <w:t>
</w:t>
      </w:r>
      <w:r>
        <w:rPr>
          <w:rFonts w:ascii="Times New Roman"/>
          <w:b w:val="false"/>
          <w:i w:val="false"/>
          <w:color w:val="000000"/>
          <w:sz w:val="28"/>
        </w:rPr>
        <w:t>
      3. Қалалар мен аудандар бюджеттеріне қызметтерін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нормативі 2011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Облыстық қазынашылық департаменті 2011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2011 жылға арналған облыстық бюджетте облыстық бюджеттен қалалар мен аудандар бюджеттерiне берілетін субвенциялар көлемi 28973215 мың теңге сомасында белгiленсiн, соның ішінде: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469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1183312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2336063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1196715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1312772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1326174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2172104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1322057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1682203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2052004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2330622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2144804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408919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856459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45016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3030989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1691218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3171478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710306 мың теңге.</w:t>
            </w:r>
          </w:p>
        </w:tc>
      </w:tr>
    </w:tbl>
    <w:bookmarkStart w:name="z7" w:id="2"/>
    <w:p>
      <w:pPr>
        <w:spacing w:after="0"/>
        <w:ind w:left="0"/>
        <w:jc w:val="both"/>
      </w:pP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7. 2011 жылдың 31 желтоқсанына облыстың жергілікті атқарушы органдарының 5700034 мың теңге қарыз лимиті белгіленсін.</w:t>
      </w:r>
      <w:r>
        <w:br/>
      </w:r>
      <w:r>
        <w:rPr>
          <w:rFonts w:ascii="Times New Roman"/>
          <w:b w:val="false"/>
          <w:i w:val="false"/>
          <w:color w:val="000000"/>
          <w:sz w:val="28"/>
        </w:rPr>
        <w:t>
</w:t>
      </w:r>
      <w:r>
        <w:rPr>
          <w:rFonts w:ascii="Times New Roman"/>
          <w:b w:val="false"/>
          <w:i w:val="false"/>
          <w:color w:val="000000"/>
          <w:sz w:val="28"/>
        </w:rPr>
        <w:t>
      8. Облыстың жергілікті атқарушы органының 2011 жылға арналған резерві 315870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ШҚО мәслихатының 2011.09.27  </w:t>
      </w:r>
      <w:r>
        <w:rPr>
          <w:rFonts w:ascii="Times New Roman"/>
          <w:b w:val="false"/>
          <w:i w:val="false"/>
          <w:color w:val="000000"/>
          <w:sz w:val="28"/>
        </w:rPr>
        <w:t xml:space="preserve">№ 32/379-IV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облыстық бюджетті атқару барысында секвестрлеуге жатпайтын облыстық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 қосымшаға</w:t>
      </w:r>
      <w:r>
        <w:rPr>
          <w:rFonts w:ascii="Times New Roman"/>
          <w:b w:val="false"/>
          <w:i w:val="false"/>
          <w:color w:val="000000"/>
          <w:sz w:val="28"/>
        </w:rPr>
        <w:t xml:space="preserve"> сәйкес 2010 жылға арналған жергілікті бюджеттердің атқарылу барысында секвестрлеуге жатпайтын жергілікті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 қосымшаға</w:t>
      </w:r>
      <w:r>
        <w:rPr>
          <w:rFonts w:ascii="Times New Roman"/>
          <w:b w:val="false"/>
          <w:i w:val="false"/>
          <w:color w:val="000000"/>
          <w:sz w:val="28"/>
        </w:rPr>
        <w:t xml:space="preserve"> сәйкес 2011 жылға арналған облыстық бюджетте аудандар (облыстық маңызы бар қалалар) бюджеттеріне облыстық бюджеттен мұқтаж азаматтардың жекелеген санаттарына әлеуметтік көмек көрсетуге 1181099,0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ШҚО мәслихатының  2011.09.27 </w:t>
      </w:r>
      <w:r>
        <w:rPr>
          <w:rFonts w:ascii="Times New Roman"/>
          <w:b w:val="false"/>
          <w:i w:val="false"/>
          <w:color w:val="000000"/>
          <w:sz w:val="28"/>
        </w:rPr>
        <w:t>№ 32/379-IV</w:t>
      </w:r>
      <w:r>
        <w:rPr>
          <w:rFonts w:ascii="Times New Roman"/>
          <w:b w:val="false"/>
          <w:i w:val="false"/>
          <w:color w:val="ff0000"/>
          <w:sz w:val="28"/>
        </w:rPr>
        <w:t> </w:t>
      </w:r>
      <w:r>
        <w:rPr>
          <w:rFonts w:ascii="Times New Roman"/>
          <w:b w:val="false"/>
          <w:i w:val="false"/>
          <w:color w:val="ff0000"/>
          <w:sz w:val="28"/>
        </w:rPr>
        <w:t xml:space="preserve">(2011.01.01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7 қосымшаға</w:t>
      </w:r>
      <w:r>
        <w:rPr>
          <w:rFonts w:ascii="Times New Roman"/>
          <w:b w:val="false"/>
          <w:i w:val="false"/>
          <w:color w:val="000000"/>
          <w:sz w:val="28"/>
        </w:rPr>
        <w:t xml:space="preserve"> сәйкес 2011 жылға арналған облыстық бюджетте аудандар (облыстық маңызы бар қалалар) бюджеттеріне облыстық бюджеттен 4692718,7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ШҚО мәслихатының  2011.11.03 </w:t>
      </w:r>
      <w:r>
        <w:rPr>
          <w:rFonts w:ascii="Times New Roman"/>
          <w:b w:val="false"/>
          <w:i w:val="false"/>
          <w:color w:val="000000"/>
          <w:sz w:val="28"/>
        </w:rPr>
        <w:t>№ 33/394-IV</w:t>
      </w:r>
      <w:r>
        <w:rPr>
          <w:rFonts w:ascii="Times New Roman"/>
          <w:b w:val="false"/>
          <w:i w:val="false"/>
          <w:color w:val="ff0000"/>
          <w:sz w:val="28"/>
        </w:rPr>
        <w:t> </w:t>
      </w:r>
      <w:r>
        <w:rPr>
          <w:rFonts w:ascii="Times New Roman"/>
          <w:b w:val="false"/>
          <w:i w:val="false"/>
          <w:color w:val="ff0000"/>
          <w:sz w:val="28"/>
        </w:rPr>
        <w:t xml:space="preserve">(2011.01.01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13. 2011 жылға арналған облыстық бюджет шығыстарында аймақтық жобаларды </w:t>
      </w:r>
      <w:r>
        <w:rPr>
          <w:rFonts w:ascii="Times New Roman"/>
          <w:b w:val="false"/>
          <w:i w:val="false"/>
          <w:color w:val="000000"/>
          <w:sz w:val="28"/>
        </w:rPr>
        <w:t>(Жол картасы)</w:t>
      </w:r>
      <w:r>
        <w:rPr>
          <w:rFonts w:ascii="Times New Roman"/>
          <w:b w:val="false"/>
          <w:i w:val="false"/>
          <w:color w:val="000000"/>
          <w:sz w:val="28"/>
        </w:rPr>
        <w:t xml:space="preserve"> жүзеге асыруға мынадай шараларды қаржыландыруға қаржы көзделгені ескерілсін:</w:t>
      </w:r>
      <w:r>
        <w:br/>
      </w:r>
      <w:r>
        <w:rPr>
          <w:rFonts w:ascii="Times New Roman"/>
          <w:b w:val="false"/>
          <w:i w:val="false"/>
          <w:color w:val="000000"/>
          <w:sz w:val="28"/>
        </w:rPr>
        <w:t>
      848650 мың теңге – білім беру объектілерін күрделі және ағымдағы жөндеуге;</w:t>
      </w:r>
      <w:r>
        <w:br/>
      </w:r>
      <w:r>
        <w:rPr>
          <w:rFonts w:ascii="Times New Roman"/>
          <w:b w:val="false"/>
          <w:i w:val="false"/>
          <w:color w:val="000000"/>
          <w:sz w:val="28"/>
        </w:rPr>
        <w:t>
      710946 мың теңге – денсаулық сақтау объектілерін күрделі және ағымдағы жөндеуге;</w:t>
      </w:r>
      <w:r>
        <w:br/>
      </w:r>
      <w:r>
        <w:rPr>
          <w:rFonts w:ascii="Times New Roman"/>
          <w:b w:val="false"/>
          <w:i w:val="false"/>
          <w:color w:val="000000"/>
          <w:sz w:val="28"/>
        </w:rPr>
        <w:t>
      128603 мың теңге – әлеуметтік қамсыздандыру объектілерін күрделі және ағымдағы жөндеуге;</w:t>
      </w:r>
      <w:r>
        <w:br/>
      </w:r>
      <w:r>
        <w:rPr>
          <w:rFonts w:ascii="Times New Roman"/>
          <w:b w:val="false"/>
          <w:i w:val="false"/>
          <w:color w:val="000000"/>
          <w:sz w:val="28"/>
        </w:rPr>
        <w:t>
      253906 мың теңге – мәдениет объектілерін күрделі және ағымдағы жөндеуге;</w:t>
      </w:r>
      <w:r>
        <w:br/>
      </w:r>
      <w:r>
        <w:rPr>
          <w:rFonts w:ascii="Times New Roman"/>
          <w:b w:val="false"/>
          <w:i w:val="false"/>
          <w:color w:val="000000"/>
          <w:sz w:val="28"/>
        </w:rPr>
        <w:t>
      63246 мың теңге – спорт объектілерін күрделі және ағымдағы жөндеуге;</w:t>
      </w:r>
      <w:r>
        <w:br/>
      </w:r>
      <w:r>
        <w:rPr>
          <w:rFonts w:ascii="Times New Roman"/>
          <w:b w:val="false"/>
          <w:i w:val="false"/>
          <w:color w:val="000000"/>
          <w:sz w:val="28"/>
        </w:rPr>
        <w:t>
      543629 мың теңге – инженерлік-коммуникациялық инфрақұрылымды жөндеуге және елді мекендерді абаттандыруға;</w:t>
      </w:r>
      <w:r>
        <w:br/>
      </w:r>
      <w:r>
        <w:rPr>
          <w:rFonts w:ascii="Times New Roman"/>
          <w:b w:val="false"/>
          <w:i w:val="false"/>
          <w:color w:val="000000"/>
          <w:sz w:val="28"/>
        </w:rPr>
        <w:t>
      375512 мың теңге – облыстық және аудандық маңызы бар автомобиль жолдарын, елді мекендердің көшелерін жөндеуге.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2011.09.27 </w:t>
      </w:r>
      <w:r>
        <w:rPr>
          <w:rFonts w:ascii="Times New Roman"/>
          <w:b w:val="false"/>
          <w:i w:val="false"/>
          <w:color w:val="000000"/>
          <w:sz w:val="28"/>
        </w:rPr>
        <w:t>№ 32/379-IV</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2011 жылға арналған облыстық бюджетте аудандар (облыстық маңызы бар қалалар) бюджеттеріне облыстық бюджеттен берілетін трансферттер есебінен аймақтық жобаларды </w:t>
      </w:r>
      <w:r>
        <w:rPr>
          <w:rFonts w:ascii="Times New Roman"/>
          <w:b w:val="false"/>
          <w:i w:val="false"/>
          <w:color w:val="000000"/>
          <w:sz w:val="28"/>
        </w:rPr>
        <w:t>(Жол картасы)</w:t>
      </w:r>
      <w:r>
        <w:rPr>
          <w:rFonts w:ascii="Times New Roman"/>
          <w:b w:val="false"/>
          <w:i w:val="false"/>
          <w:color w:val="000000"/>
          <w:sz w:val="28"/>
        </w:rPr>
        <w:t xml:space="preserve"> жүзеге асыруға мынадай шараларды қаржыландыруға қаржы көзделгені ескерілсін:</w:t>
      </w:r>
      <w:r>
        <w:br/>
      </w:r>
      <w:r>
        <w:rPr>
          <w:rFonts w:ascii="Times New Roman"/>
          <w:b w:val="false"/>
          <w:i w:val="false"/>
          <w:color w:val="000000"/>
          <w:sz w:val="28"/>
        </w:rPr>
        <w:t>
      630391 мың теңге – </w:t>
      </w:r>
      <w:r>
        <w:rPr>
          <w:rFonts w:ascii="Times New Roman"/>
          <w:b w:val="false"/>
          <w:i w:val="false"/>
          <w:color w:val="000000"/>
          <w:sz w:val="28"/>
        </w:rPr>
        <w:t>8 қосымшаға</w:t>
      </w:r>
      <w:r>
        <w:rPr>
          <w:rFonts w:ascii="Times New Roman"/>
          <w:b w:val="false"/>
          <w:i w:val="false"/>
          <w:color w:val="000000"/>
          <w:sz w:val="28"/>
        </w:rPr>
        <w:t xml:space="preserve"> сәйкес білім беру және мәдениет объектілерін күрделі және ағымдағы жөндеуге, соның ішінде:</w:t>
      </w:r>
      <w:r>
        <w:br/>
      </w:r>
      <w:r>
        <w:rPr>
          <w:rFonts w:ascii="Times New Roman"/>
          <w:b w:val="false"/>
          <w:i w:val="false"/>
          <w:color w:val="000000"/>
          <w:sz w:val="28"/>
        </w:rPr>
        <w:t>
      506955 мың теңге – білім беру объектілерін күрделі және ағымдағы жөндеуге;</w:t>
      </w:r>
      <w:r>
        <w:br/>
      </w:r>
      <w:r>
        <w:rPr>
          <w:rFonts w:ascii="Times New Roman"/>
          <w:b w:val="false"/>
          <w:i w:val="false"/>
          <w:color w:val="000000"/>
          <w:sz w:val="28"/>
        </w:rPr>
        <w:t>
      123436 мың теңге – мәдениет объектілерін күрделі және ағымдағы жөндеуге;</w:t>
      </w:r>
      <w:r>
        <w:br/>
      </w:r>
      <w:r>
        <w:rPr>
          <w:rFonts w:ascii="Times New Roman"/>
          <w:b w:val="false"/>
          <w:i w:val="false"/>
          <w:color w:val="000000"/>
          <w:sz w:val="28"/>
        </w:rPr>
        <w:t>
      543629 мың теңге – </w:t>
      </w:r>
      <w:r>
        <w:rPr>
          <w:rFonts w:ascii="Times New Roman"/>
          <w:b w:val="false"/>
          <w:i w:val="false"/>
          <w:color w:val="000000"/>
          <w:sz w:val="28"/>
        </w:rPr>
        <w:t>9 қосымшаға</w:t>
      </w:r>
      <w:r>
        <w:rPr>
          <w:rFonts w:ascii="Times New Roman"/>
          <w:b w:val="false"/>
          <w:i w:val="false"/>
          <w:color w:val="000000"/>
          <w:sz w:val="28"/>
        </w:rPr>
        <w:t xml:space="preserve"> сәйкес инженерлік-коммуникациялық инфрақұрылымды жөндеуге және елді мекендерді абаттандыруға;</w:t>
      </w:r>
      <w:r>
        <w:br/>
      </w:r>
      <w:r>
        <w:rPr>
          <w:rFonts w:ascii="Times New Roman"/>
          <w:b w:val="false"/>
          <w:i w:val="false"/>
          <w:color w:val="000000"/>
          <w:sz w:val="28"/>
        </w:rPr>
        <w:t>
      312513 мың теңге – </w:t>
      </w:r>
      <w:r>
        <w:rPr>
          <w:rFonts w:ascii="Times New Roman"/>
          <w:b w:val="false"/>
          <w:i w:val="false"/>
          <w:color w:val="000000"/>
          <w:sz w:val="28"/>
        </w:rPr>
        <w:t>10 қосымшаға</w:t>
      </w:r>
      <w:r>
        <w:rPr>
          <w:rFonts w:ascii="Times New Roman"/>
          <w:b w:val="false"/>
          <w:i w:val="false"/>
          <w:color w:val="000000"/>
          <w:sz w:val="28"/>
        </w:rPr>
        <w:t xml:space="preserve"> сәйкес аудандық маңызы бар автомобиль жолдарын және елді мекендердің көшелерін жөндеуге.</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2011.09.27 </w:t>
      </w:r>
      <w:r>
        <w:rPr>
          <w:rFonts w:ascii="Times New Roman"/>
          <w:b w:val="false"/>
          <w:i w:val="false"/>
          <w:color w:val="000000"/>
          <w:sz w:val="28"/>
        </w:rPr>
        <w:t>№ 32/379-IV</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15. Облыстық бюджетте республикалық бюджеттен бөлінетін нысаналы ағымдағы трансферттердің мынадай мөлшерлері көзделсін:</w:t>
      </w:r>
      <w:r>
        <w:br/>
      </w:r>
      <w:r>
        <w:rPr>
          <w:rFonts w:ascii="Times New Roman"/>
          <w:b w:val="false"/>
          <w:i w:val="false"/>
          <w:color w:val="000000"/>
          <w:sz w:val="28"/>
        </w:rPr>
        <w:t>
      663399 мың теңге – эпизоотияға қарсы іс-шараларды жүргізуге;</w:t>
      </w:r>
      <w:r>
        <w:br/>
      </w:r>
      <w:r>
        <w:rPr>
          <w:rFonts w:ascii="Times New Roman"/>
          <w:b w:val="false"/>
          <w:i w:val="false"/>
          <w:color w:val="000000"/>
          <w:sz w:val="28"/>
        </w:rPr>
        <w:t>
      192653 мың теңге – тұқым шаруашылығын қолдауға;</w:t>
      </w:r>
      <w:r>
        <w:br/>
      </w:r>
      <w:r>
        <w:rPr>
          <w:rFonts w:ascii="Times New Roman"/>
          <w:b w:val="false"/>
          <w:i w:val="false"/>
          <w:color w:val="000000"/>
          <w:sz w:val="28"/>
        </w:rPr>
        <w:t>
      563197 мың теңге – асыл тұқымды мал шаруашылығын қолдауға;</w:t>
      </w:r>
      <w:r>
        <w:br/>
      </w:r>
      <w:r>
        <w:rPr>
          <w:rFonts w:ascii="Times New Roman"/>
          <w:b w:val="false"/>
          <w:i w:val="false"/>
          <w:color w:val="000000"/>
          <w:sz w:val="28"/>
        </w:rPr>
        <w:t>
      2894028 мың теңге – мал шаруашылығы өнімдерінің өнімділігін және сапасын арттыруды субсидиялауға;</w:t>
      </w:r>
      <w:r>
        <w:br/>
      </w:r>
      <w:r>
        <w:rPr>
          <w:rFonts w:ascii="Times New Roman"/>
          <w:b w:val="false"/>
          <w:i w:val="false"/>
          <w:color w:val="000000"/>
          <w:sz w:val="28"/>
        </w:rPr>
        <w:t>
      3093 мың теңге – тауарлы балық шаруашылығының өнімділігі мен сапасын арттыруды субсидиялауға;</w:t>
      </w:r>
      <w:r>
        <w:br/>
      </w:r>
      <w:r>
        <w:rPr>
          <w:rFonts w:ascii="Times New Roman"/>
          <w:b w:val="false"/>
          <w:i w:val="false"/>
          <w:color w:val="000000"/>
          <w:sz w:val="28"/>
        </w:rPr>
        <w:t>
      50137 мың теңге –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8"/>
        </w:rPr>
        <w:t>
      58894 мың теңге – мамандарды әлеуметтік қолдау шараларын іске асыру үшін;</w:t>
      </w:r>
      <w:r>
        <w:br/>
      </w:r>
      <w:r>
        <w:rPr>
          <w:rFonts w:ascii="Times New Roman"/>
          <w:b w:val="false"/>
          <w:i w:val="false"/>
          <w:color w:val="000000"/>
          <w:sz w:val="28"/>
        </w:rPr>
        <w:t>
      1719327 мың теңге – облыстық, аудандық маңызы бар автомобиль жолдарын, Астана және Алматы қалаларының көшелерін күрделі және орташа жөндеуге;</w:t>
      </w:r>
      <w:r>
        <w:br/>
      </w:r>
      <w:r>
        <w:rPr>
          <w:rFonts w:ascii="Times New Roman"/>
          <w:b w:val="false"/>
          <w:i w:val="false"/>
          <w:color w:val="000000"/>
          <w:sz w:val="28"/>
        </w:rPr>
        <w:t>
      1049348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666891 мың теңге – </w:t>
      </w:r>
      <w:r>
        <w:rPr>
          <w:rFonts w:ascii="Times New Roman"/>
          <w:b w:val="false"/>
          <w:i w:val="false"/>
          <w:color w:val="000000"/>
          <w:sz w:val="28"/>
        </w:rPr>
        <w:t>Қазақстан Республикасында білім беруді дамытудың 2011 – 2020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203500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197821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265570 мың теңге – үйде оқитын мүгедек балаларды құрал-жабдықпен, бағдарламалық жасақтамамен қамтамасыз етуге;</w:t>
      </w:r>
      <w:r>
        <w:br/>
      </w:r>
      <w:r>
        <w:rPr>
          <w:rFonts w:ascii="Times New Roman"/>
          <w:b w:val="false"/>
          <w:i w:val="false"/>
          <w:color w:val="000000"/>
          <w:sz w:val="28"/>
        </w:rPr>
        <w:t>
      4300936 мың теңге – тегін медициналық көмектің кепілдік берілген көлемін қамтамасыз етуге және кеңейтуге, оның ішінде:</w:t>
      </w:r>
      <w:r>
        <w:br/>
      </w:r>
      <w:r>
        <w:rPr>
          <w:rFonts w:ascii="Times New Roman"/>
          <w:b w:val="false"/>
          <w:i w:val="false"/>
          <w:color w:val="000000"/>
          <w:sz w:val="28"/>
        </w:rPr>
        <w:t>
      2110221 мың теңге – жергілікті бюджет арқылы қаржыландырылатын тегін медициналық көмектің кепілдік берілген көлемін қамтамасыз етуге және кеңейтуге;</w:t>
      </w:r>
      <w:r>
        <w:br/>
      </w:r>
      <w:r>
        <w:rPr>
          <w:rFonts w:ascii="Times New Roman"/>
          <w:b w:val="false"/>
          <w:i w:val="false"/>
          <w:color w:val="000000"/>
          <w:sz w:val="28"/>
        </w:rPr>
        <w:t>
      2190715 мың теңге – дәрілік заттарды, вакциналарды және басқа да иммундық-биологиялық препараттарды сатып алуға;</w:t>
      </w:r>
      <w:r>
        <w:br/>
      </w:r>
      <w:r>
        <w:rPr>
          <w:rFonts w:ascii="Times New Roman"/>
          <w:b w:val="false"/>
          <w:i w:val="false"/>
          <w:color w:val="000000"/>
          <w:sz w:val="28"/>
        </w:rPr>
        <w:t>
      1567760 мың теңге – жергiлiктi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2734 мың теңге – «Мак» операциясын жүргізуге;</w:t>
      </w:r>
      <w:r>
        <w:br/>
      </w:r>
      <w:r>
        <w:rPr>
          <w:rFonts w:ascii="Times New Roman"/>
          <w:b w:val="false"/>
          <w:i w:val="false"/>
          <w:color w:val="000000"/>
          <w:sz w:val="28"/>
        </w:rPr>
        <w:t>
      503588 мың теңге – арнайы әлеуметтік қызметтер көрсетуді іске асыруға, оның ішінде:</w:t>
      </w:r>
      <w:r>
        <w:br/>
      </w:r>
      <w:r>
        <w:rPr>
          <w:rFonts w:ascii="Times New Roman"/>
          <w:b w:val="false"/>
          <w:i w:val="false"/>
          <w:color w:val="000000"/>
          <w:sz w:val="28"/>
        </w:rPr>
        <w:t>
      367675 мың теңге – арнайы әлеуметтік қызметтер стандарттарын енгізуге;</w:t>
      </w:r>
      <w:r>
        <w:br/>
      </w:r>
      <w:r>
        <w:rPr>
          <w:rFonts w:ascii="Times New Roman"/>
          <w:b w:val="false"/>
          <w:i w:val="false"/>
          <w:color w:val="000000"/>
          <w:sz w:val="28"/>
        </w:rPr>
        <w:t>
      64884 мың теңге – үкіметтік емес секторда мемлекеттік әлеуметтік тапсырысты орналастыруға;</w:t>
      </w:r>
      <w:r>
        <w:br/>
      </w:r>
      <w:r>
        <w:rPr>
          <w:rFonts w:ascii="Times New Roman"/>
          <w:b w:val="false"/>
          <w:i w:val="false"/>
          <w:color w:val="000000"/>
          <w:sz w:val="28"/>
        </w:rPr>
        <w:t>
      71029 мың теңге – медициналық-әлеуметтік мекемелерде күндіз емделу бөлімшелері желісін дамытуға;</w:t>
      </w:r>
      <w:r>
        <w:br/>
      </w:r>
      <w:r>
        <w:rPr>
          <w:rFonts w:ascii="Times New Roman"/>
          <w:b w:val="false"/>
          <w:i w:val="false"/>
          <w:color w:val="000000"/>
          <w:sz w:val="28"/>
        </w:rPr>
        <w:t>
      336450 мың теңге –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75000 мың теңге – техникалық және кәсіптік білім беру оқу орындарындағы оқу-өндірістік шеберханаларды, зертханаларды жаңарту мен қайта жабдықтауға;</w:t>
      </w:r>
      <w:r>
        <w:br/>
      </w:r>
      <w:r>
        <w:rPr>
          <w:rFonts w:ascii="Times New Roman"/>
          <w:b w:val="false"/>
          <w:i w:val="false"/>
          <w:color w:val="000000"/>
          <w:sz w:val="28"/>
        </w:rPr>
        <w:t>
      28000 мың теңге – педагог кадрлардың біліктілігін арттыру үшін оқу жабдығын сатып алуға;</w:t>
      </w:r>
      <w:r>
        <w:br/>
      </w:r>
      <w:r>
        <w:rPr>
          <w:rFonts w:ascii="Times New Roman"/>
          <w:b w:val="false"/>
          <w:i w:val="false"/>
          <w:color w:val="000000"/>
          <w:sz w:val="28"/>
        </w:rPr>
        <w:t>
      45546 мың теңге – көші-қон полициясының қосымша штат санын ұстауға, материалдық-техникалық жарақтандыруға;</w:t>
      </w:r>
      <w:r>
        <w:br/>
      </w:r>
      <w:r>
        <w:rPr>
          <w:rFonts w:ascii="Times New Roman"/>
          <w:b w:val="false"/>
          <w:i w:val="false"/>
          <w:color w:val="000000"/>
          <w:sz w:val="28"/>
        </w:rPr>
        <w:t>
      2527 мың теңге – оралмандарды уақытша орналастыру орталығын және оралмандарды бейімдеу мен біріктіру орталығын ұстауға және материалдық-техникалық жарақтандыруға;</w:t>
      </w:r>
      <w:r>
        <w:br/>
      </w:r>
      <w:r>
        <w:rPr>
          <w:rFonts w:ascii="Times New Roman"/>
          <w:b w:val="false"/>
          <w:i w:val="false"/>
          <w:color w:val="000000"/>
          <w:sz w:val="28"/>
        </w:rPr>
        <w:t>
      384261 мың теңге – ауыл шаруашылығы малдарын бірдейлендіруді ұйымдастыру мен жүргізуге;</w:t>
      </w:r>
      <w:r>
        <w:br/>
      </w:r>
      <w:r>
        <w:rPr>
          <w:rFonts w:ascii="Times New Roman"/>
          <w:b w:val="false"/>
          <w:i w:val="false"/>
          <w:color w:val="000000"/>
          <w:sz w:val="28"/>
        </w:rPr>
        <w:t>
      372279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31784 мың теңге – өндірістік оқытуды ұйымдастыру үшін техникалық және кәсіптік білім беретін ұйымдардың өндірістік оқыту шеберлеріне қосымша төлеуді белгілеу үшін;</w:t>
      </w:r>
      <w:r>
        <w:br/>
      </w:r>
      <w:r>
        <w:rPr>
          <w:rFonts w:ascii="Times New Roman"/>
          <w:b w:val="false"/>
          <w:i w:val="false"/>
          <w:color w:val="000000"/>
          <w:sz w:val="28"/>
        </w:rPr>
        <w:t>
      3926 мың теңге –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шеңберінде бас бостандығынан айыру орындарындағы және одан босатылған адамдардың арасында АИТВ-инфекциясының профилактикасы бойынша әлеуметтік жобаларды іске асыруға;</w:t>
      </w:r>
      <w:r>
        <w:br/>
      </w:r>
      <w:r>
        <w:rPr>
          <w:rFonts w:ascii="Times New Roman"/>
          <w:b w:val="false"/>
          <w:i w:val="false"/>
          <w:color w:val="000000"/>
          <w:sz w:val="28"/>
        </w:rPr>
        <w:t>
      338 мың теңге – спорттағы дарынды балаларға арналған мектеп-интернаттардың мұғалімдеріне біліктілік санаты үшін қосымша ақы мөлшерін ұлғайтуға;</w:t>
      </w:r>
      <w:r>
        <w:br/>
      </w:r>
      <w:r>
        <w:rPr>
          <w:rFonts w:ascii="Times New Roman"/>
          <w:b w:val="false"/>
          <w:i w:val="false"/>
          <w:color w:val="000000"/>
          <w:sz w:val="28"/>
        </w:rPr>
        <w:t>
      1642977 мың теңге – Семей ядролық полигонының жабылуының 20 жылдығына орайластырылған іс-шараларды өткізуге байланысты Семей қаласының инфрақұрылымын абаттандыруға және жөндеуге.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2011.06.08 </w:t>
      </w:r>
      <w:r>
        <w:rPr>
          <w:rFonts w:ascii="Times New Roman"/>
          <w:b w:val="false"/>
          <w:i w:val="false"/>
          <w:color w:val="000000"/>
          <w:sz w:val="28"/>
        </w:rPr>
        <w:t>№ 30/353-IV</w:t>
      </w:r>
      <w:r>
        <w:rPr>
          <w:rFonts w:ascii="Times New Roman"/>
          <w:b w:val="false"/>
          <w:i w:val="false"/>
          <w:color w:val="ff0000"/>
          <w:sz w:val="28"/>
        </w:rPr>
        <w:t xml:space="preserve"> (2011.01.01 бастап қолданысқа енгізіледі); 2011.09.27 </w:t>
      </w:r>
      <w:r>
        <w:rPr>
          <w:rFonts w:ascii="Times New Roman"/>
          <w:b w:val="false"/>
          <w:i w:val="false"/>
          <w:color w:val="000000"/>
          <w:sz w:val="28"/>
        </w:rPr>
        <w:t>№ 32/379-IV</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16. Облыстық бюджетте республикалық бюджеттен </w:t>
      </w:r>
      <w:r>
        <w:rPr>
          <w:rFonts w:ascii="Times New Roman"/>
          <w:b w:val="false"/>
          <w:i w:val="false"/>
          <w:color w:val="000000"/>
          <w:sz w:val="28"/>
        </w:rPr>
        <w:t>«Бизнестің жол картасы-2020» бағдарламасы</w:t>
      </w:r>
      <w:r>
        <w:rPr>
          <w:rFonts w:ascii="Times New Roman"/>
          <w:b w:val="false"/>
          <w:i w:val="false"/>
          <w:color w:val="000000"/>
          <w:sz w:val="28"/>
        </w:rPr>
        <w:t xml:space="preserve"> шеңберінде аймақтарда жеке кәсіпкерлікті қолдауға мынадай іс-шараларды қаржыландыру үшін мынадай облыстық бюджеттік бағдарламалар әкімшілері бойынша 972284 мың теңге сомасында ағымдағы нысаналы трансферттер көзделсін:</w:t>
      </w:r>
      <w:r>
        <w:br/>
      </w:r>
      <w:r>
        <w:rPr>
          <w:rFonts w:ascii="Times New Roman"/>
          <w:b w:val="false"/>
          <w:i w:val="false"/>
          <w:color w:val="000000"/>
          <w:sz w:val="28"/>
        </w:rPr>
        <w:t>
      жеке кәсіпкерлікті қолдауға – кәсіпкерлік және өнеркәсіп басқармасына 842024 мың теңге;</w:t>
      </w:r>
      <w:r>
        <w:br/>
      </w:r>
      <w:r>
        <w:rPr>
          <w:rFonts w:ascii="Times New Roman"/>
          <w:b w:val="false"/>
          <w:i w:val="false"/>
          <w:color w:val="000000"/>
          <w:sz w:val="28"/>
        </w:rPr>
        <w:t>
      жастар практикасын ұйымдастыруға – жұмыспен қамту және әлеуметтік бағдарламаларды үйлестіру басқармасына 130260 мың теңге.</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ШҚО мәслихатының  2011.11.03 </w:t>
      </w:r>
      <w:r>
        <w:rPr>
          <w:rFonts w:ascii="Times New Roman"/>
          <w:b w:val="false"/>
          <w:i w:val="false"/>
          <w:color w:val="000000"/>
          <w:sz w:val="28"/>
        </w:rPr>
        <w:t>№ 33/394-IV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16-1. Облыстық бюджетте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іс-шараларды іске асыруға республикалық бюджеттен берілетін 3240997 мың теңге сомасында ағымдағы нысаналы трансферттер және нысаналы даму трансферттері мынадай іс-шараларды қаржыландыру үшін көзделсін:</w:t>
      </w:r>
      <w:r>
        <w:br/>
      </w:r>
      <w:r>
        <w:rPr>
          <w:rFonts w:ascii="Times New Roman"/>
          <w:b w:val="false"/>
          <w:i w:val="false"/>
          <w:color w:val="000000"/>
          <w:sz w:val="28"/>
        </w:rPr>
        <w:t>
      білім басқармасына кадрларды кәсіптік даярлауға, қайта даярлауға және біліктілігін арттыруға 1653446 мың теңге;</w:t>
      </w:r>
      <w:r>
        <w:br/>
      </w:r>
      <w:r>
        <w:rPr>
          <w:rFonts w:ascii="Times New Roman"/>
          <w:b w:val="false"/>
          <w:i w:val="false"/>
          <w:color w:val="000000"/>
          <w:sz w:val="28"/>
        </w:rPr>
        <w:t>
      жұмыспен қамтуды үйлестіру және әлеуметтік бағдарламалар басқармасына 387550 мың теңге, оның ішінде:</w:t>
      </w:r>
      <w:r>
        <w:br/>
      </w:r>
      <w:r>
        <w:rPr>
          <w:rFonts w:ascii="Times New Roman"/>
          <w:b w:val="false"/>
          <w:i w:val="false"/>
          <w:color w:val="000000"/>
          <w:sz w:val="28"/>
        </w:rPr>
        <w:t>
      жалақыны ішінара субсидиялауға – 203060 мың теңге;</w:t>
      </w:r>
      <w:r>
        <w:br/>
      </w:r>
      <w:r>
        <w:rPr>
          <w:rFonts w:ascii="Times New Roman"/>
          <w:b w:val="false"/>
          <w:i w:val="false"/>
          <w:color w:val="000000"/>
          <w:sz w:val="28"/>
        </w:rPr>
        <w:t>
      жұмыспен қамту орталықтарын құруға – 184490 мың теңге;</w:t>
      </w:r>
      <w:r>
        <w:br/>
      </w:r>
      <w:r>
        <w:rPr>
          <w:rFonts w:ascii="Times New Roman"/>
          <w:b w:val="false"/>
          <w:i w:val="false"/>
          <w:color w:val="000000"/>
          <w:sz w:val="28"/>
        </w:rPr>
        <w:t>
      кәсіпкерлік және өнеркәсіп басқармасына кәсіпкерлікке оқытуға – 76301 мың теңге;</w:t>
      </w:r>
      <w:r>
        <w:br/>
      </w:r>
      <w:r>
        <w:rPr>
          <w:rFonts w:ascii="Times New Roman"/>
          <w:b w:val="false"/>
          <w:i w:val="false"/>
          <w:color w:val="000000"/>
          <w:sz w:val="28"/>
        </w:rPr>
        <w:t>
      құрылыс басқармасына Жұмыспен қамту 2020 Бағдарламасы шеңберінде инженерлік-коммуникациялық инфрақұрылымды дамытуға 1123700 мың теңге, оның ішінде:</w:t>
      </w:r>
      <w:r>
        <w:br/>
      </w:r>
      <w:r>
        <w:rPr>
          <w:rFonts w:ascii="Times New Roman"/>
          <w:b w:val="false"/>
          <w:i w:val="false"/>
          <w:color w:val="000000"/>
          <w:sz w:val="28"/>
        </w:rPr>
        <w:t>
      ауылда кәсіпкерліктің дамуына ықпал ету шеңберінде – 120000 мың теңге;</w:t>
      </w:r>
      <w:r>
        <w:br/>
      </w:r>
      <w:r>
        <w:rPr>
          <w:rFonts w:ascii="Times New Roman"/>
          <w:b w:val="false"/>
          <w:i w:val="false"/>
          <w:color w:val="000000"/>
          <w:sz w:val="28"/>
        </w:rPr>
        <w:t>
      еңбек ресурстарының ұтқырлығын арттыру шеңберінде – 1003700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16-1 тармақпен толықтырылды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ШҚО мәслихатының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 Облыстық бюджетте:</w:t>
      </w:r>
      <w:r>
        <w:br/>
      </w:r>
      <w:r>
        <w:rPr>
          <w:rFonts w:ascii="Times New Roman"/>
          <w:b w:val="false"/>
          <w:i w:val="false"/>
          <w:color w:val="000000"/>
          <w:sz w:val="28"/>
        </w:rPr>
        <w:t>
      көлік құралдарын мемлекеттік техникалық қарауды жүргізу жөніндегі функцияларды беруге байланысты 5492 мың теңге сомасында;</w:t>
      </w:r>
      <w:r>
        <w:br/>
      </w:r>
      <w:r>
        <w:rPr>
          <w:rFonts w:ascii="Times New Roman"/>
          <w:b w:val="false"/>
          <w:i w:val="false"/>
          <w:color w:val="000000"/>
          <w:sz w:val="28"/>
        </w:rPr>
        <w:t>
      халыққа қызмет көрсету орталықтарының қызметін ұйымдастыру жөніндегі функцияларды беруге байланысты 603720 мың теңге сомасында;</w:t>
      </w:r>
      <w:r>
        <w:br/>
      </w:r>
      <w:r>
        <w:rPr>
          <w:rFonts w:ascii="Times New Roman"/>
          <w:b w:val="false"/>
          <w:i w:val="false"/>
          <w:color w:val="000000"/>
          <w:sz w:val="28"/>
        </w:rPr>
        <w:t>
      «Арлан» арнайы мақсаттағы бөлімшесін беруге байланысты 7072 мың теңге сомасында;</w:t>
      </w:r>
      <w:r>
        <w:br/>
      </w:r>
      <w:r>
        <w:rPr>
          <w:rFonts w:ascii="Times New Roman"/>
          <w:b w:val="false"/>
          <w:i w:val="false"/>
          <w:color w:val="000000"/>
          <w:sz w:val="28"/>
        </w:rPr>
        <w:t>
      мемлекеттік сәулет-құрылыс бақылау және лицензиялау мәселелері жөніндегі функциялар мен өкілеттіктерді беруге байланысты 9250 мың теңге сомасында республикалық бюджетке қаражат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ШҚО мәслихатының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17-1. </w:t>
      </w:r>
      <w:r>
        <w:rPr>
          <w:rFonts w:ascii="Times New Roman"/>
          <w:b w:val="false"/>
          <w:i w:val="false"/>
          <w:color w:val="000000"/>
          <w:sz w:val="28"/>
        </w:rPr>
        <w:t>24 қосымшаға</w:t>
      </w:r>
      <w:r>
        <w:rPr>
          <w:rFonts w:ascii="Times New Roman"/>
          <w:b w:val="false"/>
          <w:i w:val="false"/>
          <w:color w:val="000000"/>
          <w:sz w:val="28"/>
        </w:rPr>
        <w:t xml:space="preserve"> сәйкес, облыстық бюджетте мемлекеттік білім беру мекемелерін облыстық коммуналдық меншікке беруге байланысты аудандар (облыстық маңызы бар қалалар) бюджеттерінен 173525 мың теңге сомасындағы трансферттердің түсімдері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17-1 тармақпен толықтырылды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17-2. «Өңірлерде сыртқы мемлекеттік қаржылық бақылау органдарын жетілдіру туралы» Қазақстан Республикасы Президентінің 2011 жылғы 2 мамырдағы № 67 </w:t>
      </w:r>
      <w:r>
        <w:rPr>
          <w:rFonts w:ascii="Times New Roman"/>
          <w:b w:val="false"/>
          <w:i w:val="false"/>
          <w:color w:val="000000"/>
          <w:sz w:val="28"/>
        </w:rPr>
        <w:t>Жарлығына</w:t>
      </w:r>
      <w:r>
        <w:rPr>
          <w:rFonts w:ascii="Times New Roman"/>
          <w:b w:val="false"/>
          <w:i w:val="false"/>
          <w:color w:val="000000"/>
          <w:sz w:val="28"/>
        </w:rPr>
        <w:t xml:space="preserve"> сәйкес облыстық бюджетте «Шығыс Қазақстан облысы бойынша тексеру комиссиясы» мемлекеттік мекемесін құруға қаражат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17-2 тармақпен толықтырылды - ШҚО мәслихатының 2011.06.08 </w:t>
      </w:r>
      <w:r>
        <w:rPr>
          <w:rFonts w:ascii="Times New Roman"/>
          <w:b w:val="false"/>
          <w:i w:val="false"/>
          <w:color w:val="000000"/>
          <w:sz w:val="28"/>
        </w:rPr>
        <w:t>№ 30/353-IV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Облыстық бюджетте республикалық бюджеттен берілген мынадай көлемдердегі нысаналы даму трансферттері көзделсін:</w:t>
      </w:r>
      <w:r>
        <w:br/>
      </w:r>
      <w:r>
        <w:rPr>
          <w:rFonts w:ascii="Times New Roman"/>
          <w:b w:val="false"/>
          <w:i w:val="false"/>
          <w:color w:val="000000"/>
          <w:sz w:val="28"/>
        </w:rPr>
        <w:t>
      4632571 мың теңге – білім беру объектілерін салуға және қайта жаңартуға;</w:t>
      </w:r>
      <w:r>
        <w:br/>
      </w:r>
      <w:r>
        <w:rPr>
          <w:rFonts w:ascii="Times New Roman"/>
          <w:b w:val="false"/>
          <w:i w:val="false"/>
          <w:color w:val="000000"/>
          <w:sz w:val="28"/>
        </w:rPr>
        <w:t>
      2442625 мың теңге – денсаулық сақтау объектілерін салуға және қайта жаңартуға;</w:t>
      </w:r>
      <w:r>
        <w:br/>
      </w:r>
      <w:r>
        <w:rPr>
          <w:rFonts w:ascii="Times New Roman"/>
          <w:b w:val="false"/>
          <w:i w:val="false"/>
          <w:color w:val="000000"/>
          <w:sz w:val="28"/>
        </w:rPr>
        <w:t>
      290712 мың теңге – әлеуметтік қамсыздандыру объектілерін салуға және қайта жаңартуға;</w:t>
      </w:r>
      <w:r>
        <w:br/>
      </w:r>
      <w:r>
        <w:rPr>
          <w:rFonts w:ascii="Times New Roman"/>
          <w:b w:val="false"/>
          <w:i w:val="false"/>
          <w:color w:val="000000"/>
          <w:sz w:val="28"/>
        </w:rPr>
        <w:t>
      2326309 мың теңге – инженерлік-коммуникациялық инфрақұрылымды дамытуға, жайластыруға және (немесе) сатып алуға, оның ішінде:</w:t>
      </w:r>
      <w:r>
        <w:br/>
      </w:r>
      <w:r>
        <w:rPr>
          <w:rFonts w:ascii="Times New Roman"/>
          <w:b w:val="false"/>
          <w:i w:val="false"/>
          <w:color w:val="000000"/>
          <w:sz w:val="28"/>
        </w:rPr>
        <w:t>
      1266309 мың теңге – </w:t>
      </w:r>
      <w:r>
        <w:rPr>
          <w:rFonts w:ascii="Times New Roman"/>
          <w:b w:val="false"/>
          <w:i w:val="false"/>
          <w:color w:val="000000"/>
          <w:sz w:val="28"/>
        </w:rPr>
        <w:t>«Нұрлы көш» бағдарламасын</w:t>
      </w:r>
      <w:r>
        <w:rPr>
          <w:rFonts w:ascii="Times New Roman"/>
          <w:b w:val="false"/>
          <w:i w:val="false"/>
          <w:color w:val="000000"/>
          <w:sz w:val="28"/>
        </w:rPr>
        <w:t xml:space="preserve"> іске асыру шеңберінде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3016178 мың теңге – сумен жабдықтау жүйесін дамытуға;</w:t>
      </w:r>
      <w:r>
        <w:br/>
      </w:r>
      <w:r>
        <w:rPr>
          <w:rFonts w:ascii="Times New Roman"/>
          <w:b w:val="false"/>
          <w:i w:val="false"/>
          <w:color w:val="000000"/>
          <w:sz w:val="28"/>
        </w:rPr>
        <w:t>
      1454837 мың теңге – мемлекеттік коммуналдық тұрғын үй қорынан тұрғын үй салуға және (немесе) сатып алуға, соның ішінде: 586000 мың теңге </w:t>
      </w:r>
      <w:r>
        <w:rPr>
          <w:rFonts w:ascii="Times New Roman"/>
          <w:b w:val="false"/>
          <w:i w:val="false"/>
          <w:color w:val="000000"/>
          <w:sz w:val="28"/>
        </w:rPr>
        <w:t>Қазақстан Республикасындағы тұрғын үй құрылысының 2011-2014 жылдарға арналған бағдарламасы</w:t>
      </w:r>
      <w:r>
        <w:rPr>
          <w:rFonts w:ascii="Times New Roman"/>
          <w:b w:val="false"/>
          <w:i w:val="false"/>
          <w:color w:val="000000"/>
          <w:sz w:val="28"/>
        </w:rPr>
        <w:t xml:space="preserve"> бойынша, 868837 мың теңге Жұмыспен қамту 2020 бағдарламасы бойынша;</w:t>
      </w:r>
      <w:r>
        <w:br/>
      </w:r>
      <w:r>
        <w:rPr>
          <w:rFonts w:ascii="Times New Roman"/>
          <w:b w:val="false"/>
          <w:i w:val="false"/>
          <w:color w:val="000000"/>
          <w:sz w:val="28"/>
        </w:rPr>
        <w:t>
      1283134 мың теңге – коммуналдық шаруашылықты дамытуға;</w:t>
      </w:r>
      <w:r>
        <w:br/>
      </w:r>
      <w:r>
        <w:rPr>
          <w:rFonts w:ascii="Times New Roman"/>
          <w:b w:val="false"/>
          <w:i w:val="false"/>
          <w:color w:val="000000"/>
          <w:sz w:val="28"/>
        </w:rPr>
        <w:t>
      7962059 мың теңге – жылу-энергетика жүйесін дамытуға;</w:t>
      </w:r>
      <w:r>
        <w:br/>
      </w:r>
      <w:r>
        <w:rPr>
          <w:rFonts w:ascii="Times New Roman"/>
          <w:b w:val="false"/>
          <w:i w:val="false"/>
          <w:color w:val="000000"/>
          <w:sz w:val="28"/>
        </w:rPr>
        <w:t>
      1785433 мың теңге – сумен жабдықтау жүйесін дамытуға;</w:t>
      </w:r>
      <w:r>
        <w:br/>
      </w:r>
      <w:r>
        <w:rPr>
          <w:rFonts w:ascii="Times New Roman"/>
          <w:b w:val="false"/>
          <w:i w:val="false"/>
          <w:color w:val="000000"/>
          <w:sz w:val="28"/>
        </w:rPr>
        <w:t>
      1091557 тысяч тенге – қоршаған орта объектілерін салуға және қайта жаңартуға;</w:t>
      </w:r>
      <w:r>
        <w:br/>
      </w:r>
      <w:r>
        <w:rPr>
          <w:rFonts w:ascii="Times New Roman"/>
          <w:b w:val="false"/>
          <w:i w:val="false"/>
          <w:color w:val="000000"/>
          <w:sz w:val="28"/>
        </w:rPr>
        <w:t>
      1247899 мың теңге – көлік инфрақұрылымын дамытуға;</w:t>
      </w:r>
      <w:r>
        <w:br/>
      </w:r>
      <w:r>
        <w:rPr>
          <w:rFonts w:ascii="Times New Roman"/>
          <w:b w:val="false"/>
          <w:i w:val="false"/>
          <w:color w:val="000000"/>
          <w:sz w:val="28"/>
        </w:rPr>
        <w:t>
      1383590 мың теңге – «Бизнестің жол картасы 2020» бағдарламасы шеңберінде индустриялдық инфрақұрылымды дамытуға;</w:t>
      </w:r>
      <w:r>
        <w:br/>
      </w:r>
      <w:r>
        <w:rPr>
          <w:rFonts w:ascii="Times New Roman"/>
          <w:b w:val="false"/>
          <w:i w:val="false"/>
          <w:color w:val="000000"/>
          <w:sz w:val="28"/>
        </w:rPr>
        <w:t>
      425000 мың теңге – Солнечный кентіндегі қазандық құрылысына;</w:t>
      </w:r>
      <w:r>
        <w:br/>
      </w:r>
      <w:r>
        <w:rPr>
          <w:rFonts w:ascii="Times New Roman"/>
          <w:b w:val="false"/>
          <w:i w:val="false"/>
          <w:color w:val="000000"/>
          <w:sz w:val="28"/>
        </w:rPr>
        <w:t>
      109051 мың теңге – халықты, объектілер мен аумақтарды дүлей табиғи зілзалалардан инженерлік қорғау жөніндегі жұмыстарды жүргізуге.</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19. 2010 жылға арналған облыстық бюджет түсімдері құрамында республикалық бюджеттен берілген кредиттер көзделгені ескерілсін:</w:t>
      </w:r>
      <w:r>
        <w:br/>
      </w:r>
      <w:r>
        <w:rPr>
          <w:rFonts w:ascii="Times New Roman"/>
          <w:b w:val="false"/>
          <w:i w:val="false"/>
          <w:color w:val="000000"/>
          <w:sz w:val="28"/>
        </w:rPr>
        <w:t>
      3106260 мың теңге - тұрғын үй салу және (немесе) сатып алуға, оның 487440 мың теңгесі – «Нұрлы көш» бағдарламасы бойынша, 868820 мың теңгесі – Жұмыспен қамту 2020 Бағдарламасы бойынша;</w:t>
      </w:r>
      <w:r>
        <w:br/>
      </w:r>
      <w:r>
        <w:rPr>
          <w:rFonts w:ascii="Times New Roman"/>
          <w:b w:val="false"/>
          <w:i w:val="false"/>
          <w:color w:val="000000"/>
          <w:sz w:val="28"/>
        </w:rPr>
        <w:t>
      348955 мың теңге – мамандарды әлеуметтік қолдау шараларын іске асыру үшін;</w:t>
      </w:r>
      <w:r>
        <w:br/>
      </w:r>
      <w:r>
        <w:rPr>
          <w:rFonts w:ascii="Times New Roman"/>
          <w:b w:val="false"/>
          <w:i w:val="false"/>
          <w:color w:val="000000"/>
          <w:sz w:val="28"/>
        </w:rPr>
        <w:t>
      1209003 мың теңге – </w:t>
      </w:r>
      <w:r>
        <w:rPr>
          <w:rFonts w:ascii="Times New Roman"/>
          <w:b w:val="false"/>
          <w:i w:val="false"/>
          <w:color w:val="000000"/>
          <w:sz w:val="28"/>
        </w:rPr>
        <w:t>Жұмыспен қамту 2020 бағдарламасы шеңберінде ауылда кәсіпкерліктің дамуына ықпал етуге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20. Облыстық бюджетте аудандар (облыстық маңызы бар қалалар) бюджеттерінде республикалық бюджеттен берілген қаражат есебінен мынадай көлемдердегі нысаналы ағымдағы трансферттер көзделгені ескерілсін:</w:t>
      </w:r>
      <w:r>
        <w:br/>
      </w:r>
      <w:r>
        <w:rPr>
          <w:rFonts w:ascii="Times New Roman"/>
          <w:b w:val="false"/>
          <w:i w:val="false"/>
          <w:color w:val="000000"/>
          <w:sz w:val="28"/>
        </w:rPr>
        <w:t>
      655402 мың теңге – </w:t>
      </w:r>
      <w:r>
        <w:rPr>
          <w:rFonts w:ascii="Times New Roman"/>
          <w:b w:val="false"/>
          <w:i w:val="false"/>
          <w:color w:val="000000"/>
          <w:sz w:val="28"/>
        </w:rPr>
        <w:t>11 қосымшаға</w:t>
      </w:r>
      <w:r>
        <w:rPr>
          <w:rFonts w:ascii="Times New Roman"/>
          <w:b w:val="false"/>
          <w:i w:val="false"/>
          <w:color w:val="000000"/>
          <w:sz w:val="28"/>
        </w:rPr>
        <w:t xml:space="preserve"> сәйкес эпизоотияға қарсы іс-шараларды жүргізуге;</w:t>
      </w:r>
      <w:r>
        <w:br/>
      </w:r>
      <w:r>
        <w:rPr>
          <w:rFonts w:ascii="Times New Roman"/>
          <w:b w:val="false"/>
          <w:i w:val="false"/>
          <w:color w:val="000000"/>
          <w:sz w:val="28"/>
        </w:rPr>
        <w:t>
      58894 мың теңге – </w:t>
      </w:r>
      <w:r>
        <w:rPr>
          <w:rFonts w:ascii="Times New Roman"/>
          <w:b w:val="false"/>
          <w:i w:val="false"/>
          <w:color w:val="000000"/>
          <w:sz w:val="28"/>
        </w:rPr>
        <w:t>12 қосымшаға</w:t>
      </w:r>
      <w:r>
        <w:rPr>
          <w:rFonts w:ascii="Times New Roman"/>
          <w:b w:val="false"/>
          <w:i w:val="false"/>
          <w:color w:val="000000"/>
          <w:sz w:val="28"/>
        </w:rPr>
        <w:t xml:space="preserve"> сәйкес мамандарды әлеуметтік қолдау шараларын іске асыру үшін;</w:t>
      </w:r>
      <w:r>
        <w:br/>
      </w:r>
      <w:r>
        <w:rPr>
          <w:rFonts w:ascii="Times New Roman"/>
          <w:b w:val="false"/>
          <w:i w:val="false"/>
          <w:color w:val="000000"/>
          <w:sz w:val="28"/>
        </w:rPr>
        <w:t>
      1049348 мың теңге – </w:t>
      </w:r>
      <w:r>
        <w:rPr>
          <w:rFonts w:ascii="Times New Roman"/>
          <w:b w:val="false"/>
          <w:i w:val="false"/>
          <w:color w:val="000000"/>
          <w:sz w:val="28"/>
        </w:rPr>
        <w:t>13 қосымшаға</w:t>
      </w:r>
      <w:r>
        <w:rPr>
          <w:rFonts w:ascii="Times New Roman"/>
          <w:b w:val="false"/>
          <w:i w:val="false"/>
          <w:color w:val="000000"/>
          <w:sz w:val="28"/>
        </w:rPr>
        <w:t xml:space="preserve"> сәйкес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632594,5 мың теңге – </w:t>
      </w:r>
      <w:r>
        <w:rPr>
          <w:rFonts w:ascii="Times New Roman"/>
          <w:b w:val="false"/>
          <w:i w:val="false"/>
          <w:color w:val="000000"/>
          <w:sz w:val="28"/>
        </w:rPr>
        <w:t>14 қосымшаға</w:t>
      </w:r>
      <w:r>
        <w:rPr>
          <w:rFonts w:ascii="Times New Roman"/>
          <w:b w:val="false"/>
          <w:i w:val="false"/>
          <w:color w:val="000000"/>
          <w:sz w:val="28"/>
        </w:rPr>
        <w:t xml:space="preserve"> сәйкес Қазақстан Республикасында білім беруді дамытудың 2011 – 2020 жылдарға арналған мемлекеттік бағдарламасын іске асыруға, оның ішінде:</w:t>
      </w:r>
      <w:r>
        <w:br/>
      </w:r>
      <w:r>
        <w:rPr>
          <w:rFonts w:ascii="Times New Roman"/>
          <w:b w:val="false"/>
          <w:i w:val="false"/>
          <w:color w:val="000000"/>
          <w:sz w:val="28"/>
        </w:rPr>
        <w:t>
      203500 мың теңге – негізгі орта және жалпы орта білім беру мемлекеттік мекемелеріндегі физика, химия, биология кабинеттерін оқу жабдығымен жарақтандыруға;</w:t>
      </w:r>
      <w:r>
        <w:br/>
      </w:r>
      <w:r>
        <w:rPr>
          <w:rFonts w:ascii="Times New Roman"/>
          <w:b w:val="false"/>
          <w:i w:val="false"/>
          <w:color w:val="000000"/>
          <w:sz w:val="28"/>
        </w:rPr>
        <w:t>
      181781,5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247313 мың теңге – үйде оқитын мүгедек балаларды жабдықтармен, бағдарламалық қамтыммен қамтамасыз етуге;</w:t>
      </w:r>
      <w:r>
        <w:br/>
      </w:r>
      <w:r>
        <w:rPr>
          <w:rFonts w:ascii="Times New Roman"/>
          <w:b w:val="false"/>
          <w:i w:val="false"/>
          <w:color w:val="000000"/>
          <w:sz w:val="28"/>
        </w:rPr>
        <w:t>
      152325 мың теңге – </w:t>
      </w:r>
      <w:r>
        <w:rPr>
          <w:rFonts w:ascii="Times New Roman"/>
          <w:b w:val="false"/>
          <w:i w:val="false"/>
          <w:color w:val="000000"/>
          <w:sz w:val="28"/>
        </w:rPr>
        <w:t>15 қосымшаға</w:t>
      </w:r>
      <w:r>
        <w:rPr>
          <w:rFonts w:ascii="Times New Roman"/>
          <w:b w:val="false"/>
          <w:i w:val="false"/>
          <w:color w:val="000000"/>
          <w:sz w:val="28"/>
        </w:rPr>
        <w:t xml:space="preserve"> сәйкес арнайы әлеуметтік қызметтерді көрсетуді іске асыруға, соның ішінде:</w:t>
      </w:r>
      <w:r>
        <w:br/>
      </w:r>
      <w:r>
        <w:rPr>
          <w:rFonts w:ascii="Times New Roman"/>
          <w:b w:val="false"/>
          <w:i w:val="false"/>
          <w:color w:val="000000"/>
          <w:sz w:val="28"/>
        </w:rPr>
        <w:t>
      110036 мың теңге – арнайы әлеуметтік қызметтер стандарттарын енгізуге;</w:t>
      </w:r>
      <w:r>
        <w:br/>
      </w:r>
      <w:r>
        <w:rPr>
          <w:rFonts w:ascii="Times New Roman"/>
          <w:b w:val="false"/>
          <w:i w:val="false"/>
          <w:color w:val="000000"/>
          <w:sz w:val="28"/>
        </w:rPr>
        <w:t>
      42289 мың теңге – медициналық-әлеуметтік мекемелерде күндіз емдеу бөлімшелері желісін дамытуға;</w:t>
      </w:r>
      <w:r>
        <w:br/>
      </w:r>
      <w:r>
        <w:rPr>
          <w:rFonts w:ascii="Times New Roman"/>
          <w:b w:val="false"/>
          <w:i w:val="false"/>
          <w:color w:val="000000"/>
          <w:sz w:val="28"/>
        </w:rPr>
        <w:t>
      336450 мың теңге – </w:t>
      </w:r>
      <w:r>
        <w:rPr>
          <w:rFonts w:ascii="Times New Roman"/>
          <w:b w:val="false"/>
          <w:i w:val="false"/>
          <w:color w:val="000000"/>
          <w:sz w:val="28"/>
        </w:rPr>
        <w:t>16 қосымшаға</w:t>
      </w:r>
      <w:r>
        <w:rPr>
          <w:rFonts w:ascii="Times New Roman"/>
          <w:b w:val="false"/>
          <w:i w:val="false"/>
          <w:color w:val="000000"/>
          <w:sz w:val="28"/>
        </w:rPr>
        <w:t xml:space="preserve"> сәйкес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339344 мың теңге – </w:t>
      </w:r>
      <w:r>
        <w:rPr>
          <w:rFonts w:ascii="Times New Roman"/>
          <w:b w:val="false"/>
          <w:i w:val="false"/>
          <w:color w:val="000000"/>
          <w:sz w:val="28"/>
        </w:rPr>
        <w:t>14-1 қосымшаға</w:t>
      </w:r>
      <w:r>
        <w:rPr>
          <w:rFonts w:ascii="Times New Roman"/>
          <w:b w:val="false"/>
          <w:i w:val="false"/>
          <w:color w:val="000000"/>
          <w:sz w:val="28"/>
        </w:rPr>
        <w:t xml:space="preserve"> сәйкес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54267 мың теңге – Катонқарағай ауданының бюджетіне «Согорное-Печи-Белое 27-54 км» автожолын орташа жөндеуге;</w:t>
      </w:r>
      <w:r>
        <w:br/>
      </w:r>
      <w:r>
        <w:rPr>
          <w:rFonts w:ascii="Times New Roman"/>
          <w:b w:val="false"/>
          <w:i w:val="false"/>
          <w:color w:val="000000"/>
          <w:sz w:val="28"/>
        </w:rPr>
        <w:t>
      1642977 мың теңге – Семей қаласының бюджетіне Семей ядролық полигонының жабылуының 20 жылдығына орайластырылған іс-шараларды өткізуге байланысты Семей қаласының инфрақұрылымын абаттандыруға және жөндеуге.</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2011.06.08 </w:t>
      </w:r>
      <w:r>
        <w:rPr>
          <w:rFonts w:ascii="Times New Roman"/>
          <w:b w:val="false"/>
          <w:i w:val="false"/>
          <w:color w:val="000000"/>
          <w:sz w:val="28"/>
        </w:rPr>
        <w:t>№ 30/353-IV</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17 қосымшаға</w:t>
      </w:r>
      <w:r>
        <w:rPr>
          <w:rFonts w:ascii="Times New Roman"/>
          <w:b w:val="false"/>
          <w:i w:val="false"/>
          <w:color w:val="000000"/>
          <w:sz w:val="28"/>
        </w:rPr>
        <w:t xml:space="preserve"> сәйкес облыстық бюджетте республикалық бюджеттен аудан (облыстық маңызы бар қалалар) бюджеттеріне </w:t>
      </w:r>
      <w:r>
        <w:rPr>
          <w:rFonts w:ascii="Times New Roman"/>
          <w:b w:val="false"/>
          <w:i w:val="false"/>
          <w:color w:val="000000"/>
          <w:sz w:val="28"/>
        </w:rPr>
        <w:t>«Бизнестің жол картасы 2020» бағдарламасы</w:t>
      </w:r>
      <w:r>
        <w:rPr>
          <w:rFonts w:ascii="Times New Roman"/>
          <w:b w:val="false"/>
          <w:i w:val="false"/>
          <w:color w:val="000000"/>
          <w:sz w:val="28"/>
        </w:rPr>
        <w:t xml:space="preserve"> шеңберінде өңірлерде жеке кәсіпкерлікті қолдауға жастар практикасын ұйымдастыруға 130260 мың теңге сомасында ағымдағы нысаналы трансферттерді қарастыру.</w:t>
      </w:r>
      <w:r>
        <w:br/>
      </w:r>
      <w:r>
        <w:rPr>
          <w:rFonts w:ascii="Times New Roman"/>
          <w:b w:val="false"/>
          <w:i w:val="false"/>
          <w:color w:val="000000"/>
          <w:sz w:val="28"/>
        </w:rPr>
        <w:t>
</w:t>
      </w:r>
      <w:r>
        <w:rPr>
          <w:rFonts w:ascii="Times New Roman"/>
          <w:b w:val="false"/>
          <w:i w:val="false"/>
          <w:color w:val="000000"/>
          <w:sz w:val="28"/>
        </w:rPr>
        <w:t>
      21-1. Облыстық бюджетте:</w:t>
      </w:r>
      <w:r>
        <w:br/>
      </w:r>
      <w:r>
        <w:rPr>
          <w:rFonts w:ascii="Times New Roman"/>
          <w:b w:val="false"/>
          <w:i w:val="false"/>
          <w:color w:val="000000"/>
          <w:sz w:val="28"/>
        </w:rPr>
        <w:t>
      </w:t>
      </w:r>
      <w:r>
        <w:rPr>
          <w:rFonts w:ascii="Times New Roman"/>
          <w:b w:val="false"/>
          <w:i w:val="false"/>
          <w:color w:val="000000"/>
          <w:sz w:val="28"/>
        </w:rPr>
        <w:t>17-1 қосымшаға</w:t>
      </w:r>
      <w:r>
        <w:rPr>
          <w:rFonts w:ascii="Times New Roman"/>
          <w:b w:val="false"/>
          <w:i w:val="false"/>
          <w:color w:val="000000"/>
          <w:sz w:val="28"/>
        </w:rPr>
        <w:t xml:space="preserve"> сәйкес, аудандар (облыстық маңызы бар қалалар) бюджеттеріне жалақыны ішінара субсидиялауға, жұмыспен қамту орталықтарын құруға 387550 мың теңге сомасында республикалық бюджеттен берілетін ағымдағы нысаналы трансферттер, оның ішінде:</w:t>
      </w:r>
      <w:r>
        <w:br/>
      </w:r>
      <w:r>
        <w:rPr>
          <w:rFonts w:ascii="Times New Roman"/>
          <w:b w:val="false"/>
          <w:i w:val="false"/>
          <w:color w:val="000000"/>
          <w:sz w:val="28"/>
        </w:rPr>
        <w:t>
      203060 мың теңге – жалақыны ішінара субсидиялауға;</w:t>
      </w:r>
      <w:r>
        <w:br/>
      </w:r>
      <w:r>
        <w:rPr>
          <w:rFonts w:ascii="Times New Roman"/>
          <w:b w:val="false"/>
          <w:i w:val="false"/>
          <w:color w:val="000000"/>
          <w:sz w:val="28"/>
        </w:rPr>
        <w:t>
      184490 мың теңге – жұмыспен қамту орталықтарын құруға;</w:t>
      </w:r>
      <w:r>
        <w:br/>
      </w:r>
      <w:r>
        <w:rPr>
          <w:rFonts w:ascii="Times New Roman"/>
          <w:b w:val="false"/>
          <w:i w:val="false"/>
          <w:color w:val="000000"/>
          <w:sz w:val="28"/>
        </w:rPr>
        <w:t>
      </w:t>
      </w:r>
      <w:r>
        <w:rPr>
          <w:rFonts w:ascii="Times New Roman"/>
          <w:b w:val="false"/>
          <w:i w:val="false"/>
          <w:color w:val="000000"/>
          <w:sz w:val="28"/>
        </w:rPr>
        <w:t>17-2 қосымшаға</w:t>
      </w:r>
      <w:r>
        <w:rPr>
          <w:rFonts w:ascii="Times New Roman"/>
          <w:b w:val="false"/>
          <w:i w:val="false"/>
          <w:color w:val="000000"/>
          <w:sz w:val="28"/>
        </w:rPr>
        <w:t xml:space="preserve"> сәйкес, Жұмыспен қамту 2020 бағдарламасы шеңберінде инженерлік-коммуникациялық инфрақұрылымды дамытуға аудандар (облыстық маңызы бар қалалар) бюджеттеріне 1123700 мың теңге көлемінде республикалық бюджеттен берілетін нысаналы даму трансферттері, оның ішінде:</w:t>
      </w:r>
      <w:r>
        <w:br/>
      </w:r>
      <w:r>
        <w:rPr>
          <w:rFonts w:ascii="Times New Roman"/>
          <w:b w:val="false"/>
          <w:i w:val="false"/>
          <w:color w:val="000000"/>
          <w:sz w:val="28"/>
        </w:rPr>
        <w:t>
      120000 мың теңге – ауылда кәсіпкерліктің дамуына ықпал ету шеңберінде;</w:t>
      </w:r>
      <w:r>
        <w:br/>
      </w:r>
      <w:r>
        <w:rPr>
          <w:rFonts w:ascii="Times New Roman"/>
          <w:b w:val="false"/>
          <w:i w:val="false"/>
          <w:color w:val="000000"/>
          <w:sz w:val="28"/>
        </w:rPr>
        <w:t>
      1003700 мың теңге – еңбек ресурстарының ұтқырлығын арттыру шеңберінде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21-1 тармақпен толықтырылды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ШҚО мәслихатының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 Облыстық бюджетте республикалық бюджеттен аудан (облыстық маңызы бар қалалар) бюджеттеріне нысаналы даму трансферттерді келесі мөлшерлерде қарастыру:</w:t>
      </w:r>
      <w:r>
        <w:br/>
      </w:r>
      <w:r>
        <w:rPr>
          <w:rFonts w:ascii="Times New Roman"/>
          <w:b w:val="false"/>
          <w:i w:val="false"/>
          <w:color w:val="000000"/>
          <w:sz w:val="28"/>
        </w:rPr>
        <w:t>
      521389 мың теңге – Өскемен қаласының бюджетіне білім беру объектілерін салуға және қайта жаңартуға, соның ішінде инвестициялық жобалар: Өскемен қаласындағы 280 орындық балабақша салуға 82155 мың теңге сомасында, Өскемен қаласында 600 орындық орта мектеп салуға 439234 мың теңге сомасында;</w:t>
      </w:r>
      <w:r>
        <w:br/>
      </w:r>
      <w:r>
        <w:rPr>
          <w:rFonts w:ascii="Times New Roman"/>
          <w:b w:val="false"/>
          <w:i w:val="false"/>
          <w:color w:val="000000"/>
          <w:sz w:val="28"/>
        </w:rPr>
        <w:t>
      2326309 мың теңге – </w:t>
      </w:r>
      <w:r>
        <w:rPr>
          <w:rFonts w:ascii="Times New Roman"/>
          <w:b w:val="false"/>
          <w:i w:val="false"/>
          <w:color w:val="000000"/>
          <w:sz w:val="28"/>
        </w:rPr>
        <w:t>18 қосымшаға</w:t>
      </w:r>
      <w:r>
        <w:rPr>
          <w:rFonts w:ascii="Times New Roman"/>
          <w:b w:val="false"/>
          <w:i w:val="false"/>
          <w:color w:val="000000"/>
          <w:sz w:val="28"/>
        </w:rPr>
        <w:t xml:space="preserve"> сәйкес инженерлік-коммуникациялық инфрақұрылымды дамытуға, жайластыруға және (немесе) сатып алуға, оның ішінде;</w:t>
      </w:r>
      <w:r>
        <w:br/>
      </w:r>
      <w:r>
        <w:rPr>
          <w:rFonts w:ascii="Times New Roman"/>
          <w:b w:val="false"/>
          <w:i w:val="false"/>
          <w:color w:val="000000"/>
          <w:sz w:val="28"/>
        </w:rPr>
        <w:t>
      1266309 мың теңге – «Нұрлы көш» бағдарламасы шеңберінде;</w:t>
      </w:r>
      <w:r>
        <w:br/>
      </w:r>
      <w:r>
        <w:rPr>
          <w:rFonts w:ascii="Times New Roman"/>
          <w:b w:val="false"/>
          <w:i w:val="false"/>
          <w:color w:val="000000"/>
          <w:sz w:val="28"/>
        </w:rPr>
        <w:t>
      1454837 мың теңге – </w:t>
      </w:r>
      <w:r>
        <w:rPr>
          <w:rFonts w:ascii="Times New Roman"/>
          <w:b w:val="false"/>
          <w:i w:val="false"/>
          <w:color w:val="000000"/>
          <w:sz w:val="28"/>
        </w:rPr>
        <w:t>19 қосымшаға</w:t>
      </w:r>
      <w:r>
        <w:rPr>
          <w:rFonts w:ascii="Times New Roman"/>
          <w:b w:val="false"/>
          <w:i w:val="false"/>
          <w:color w:val="000000"/>
          <w:sz w:val="28"/>
        </w:rPr>
        <w:t xml:space="preserve"> сәйкес мемлекеттік коммуналдық тұрғын үй қорынан тұрғын үй салуға және (немесе) сатып алуға, соның ішінде: 586000 мың теңге Қазақстан Республикасындағы тұрғын үй құрылысының 2011-2014 жылдарға арналған бағдарламасы бойынша, 868837 мың теңге Жұмыспен қамту 2020 бағдарламасы бойынша;</w:t>
      </w:r>
      <w:r>
        <w:br/>
      </w:r>
      <w:r>
        <w:rPr>
          <w:rFonts w:ascii="Times New Roman"/>
          <w:b w:val="false"/>
          <w:i w:val="false"/>
          <w:color w:val="000000"/>
          <w:sz w:val="28"/>
        </w:rPr>
        <w:t>
      7962059 мың теңге – Семей қаласының бюджетіне Семей қаласының жылу энергетика жүйесін дамытуға, оның ішінде қазіргі жылумен қамту жүйесін жетілдіру және қайта жаңғырту инвестициялық жобасына;</w:t>
      </w:r>
      <w:r>
        <w:br/>
      </w:r>
      <w:r>
        <w:rPr>
          <w:rFonts w:ascii="Times New Roman"/>
          <w:b w:val="false"/>
          <w:i w:val="false"/>
          <w:color w:val="000000"/>
          <w:sz w:val="28"/>
        </w:rPr>
        <w:t>
      963262 мың теңге – </w:t>
      </w:r>
      <w:r>
        <w:rPr>
          <w:rFonts w:ascii="Times New Roman"/>
          <w:b w:val="false"/>
          <w:i w:val="false"/>
          <w:color w:val="000000"/>
          <w:sz w:val="28"/>
        </w:rPr>
        <w:t>20 қосымшаға</w:t>
      </w:r>
      <w:r>
        <w:rPr>
          <w:rFonts w:ascii="Times New Roman"/>
          <w:b w:val="false"/>
          <w:i w:val="false"/>
          <w:color w:val="000000"/>
          <w:sz w:val="28"/>
        </w:rPr>
        <w:t xml:space="preserve"> сәйкес коммуналдық шаруашылықты дамытуға;</w:t>
      </w:r>
      <w:r>
        <w:br/>
      </w:r>
      <w:r>
        <w:rPr>
          <w:rFonts w:ascii="Times New Roman"/>
          <w:b w:val="false"/>
          <w:i w:val="false"/>
          <w:color w:val="000000"/>
          <w:sz w:val="28"/>
        </w:rPr>
        <w:t>
      4801611 мың теңге - </w:t>
      </w:r>
      <w:r>
        <w:rPr>
          <w:rFonts w:ascii="Times New Roman"/>
          <w:b w:val="false"/>
          <w:i w:val="false"/>
          <w:color w:val="000000"/>
          <w:sz w:val="28"/>
        </w:rPr>
        <w:t>21 қосымшаға</w:t>
      </w:r>
      <w:r>
        <w:rPr>
          <w:rFonts w:ascii="Times New Roman"/>
          <w:b w:val="false"/>
          <w:i w:val="false"/>
          <w:color w:val="000000"/>
          <w:sz w:val="28"/>
        </w:rPr>
        <w:t xml:space="preserve"> сәйкес сумен жабдықтау жүйесін дамытуға;</w:t>
      </w:r>
      <w:r>
        <w:br/>
      </w:r>
      <w:r>
        <w:rPr>
          <w:rFonts w:ascii="Times New Roman"/>
          <w:b w:val="false"/>
          <w:i w:val="false"/>
          <w:color w:val="000000"/>
          <w:sz w:val="28"/>
        </w:rPr>
        <w:t>
      425000 мың теңге – Жарма ауданының бюджетіне Солнечный кентіндегі қазандық құрылысына.</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23. Облыстық бюджетте аудандар (облыстық маңызы бар қалалар) бюджеттеріне республикалық бюджеттен берілетін бюджеттік кредиттер көзделгені ескерілсін:</w:t>
      </w:r>
      <w:r>
        <w:br/>
      </w:r>
      <w:r>
        <w:rPr>
          <w:rFonts w:ascii="Times New Roman"/>
          <w:b w:val="false"/>
          <w:i w:val="false"/>
          <w:color w:val="000000"/>
          <w:sz w:val="28"/>
        </w:rPr>
        <w:t>
      3106260 мың теңге – </w:t>
      </w:r>
      <w:r>
        <w:rPr>
          <w:rFonts w:ascii="Times New Roman"/>
          <w:b w:val="false"/>
          <w:i w:val="false"/>
          <w:color w:val="000000"/>
          <w:sz w:val="28"/>
        </w:rPr>
        <w:t>22 қосымшаға</w:t>
      </w:r>
      <w:r>
        <w:rPr>
          <w:rFonts w:ascii="Times New Roman"/>
          <w:b w:val="false"/>
          <w:i w:val="false"/>
          <w:color w:val="000000"/>
          <w:sz w:val="28"/>
        </w:rPr>
        <w:t xml:space="preserve"> сәйкес тұрғын үй салу және (немесе) сатып алуға, оның 487440 мың теңгесі – «Нұрлы көш» бағдарламасы бойынша, 868820 мың теңгесі </w:t>
      </w:r>
      <w:r>
        <w:rPr>
          <w:rFonts w:ascii="Times New Roman"/>
          <w:b/>
          <w:i w:val="false"/>
          <w:color w:val="000000"/>
          <w:sz w:val="28"/>
        </w:rPr>
        <w:t xml:space="preserve">– </w:t>
      </w:r>
      <w:r>
        <w:rPr>
          <w:rFonts w:ascii="Times New Roman"/>
          <w:b w:val="false"/>
          <w:i w:val="false"/>
          <w:color w:val="000000"/>
          <w:sz w:val="28"/>
        </w:rPr>
        <w:t>Жұмыспен қамту 2020 Бағдарламасы бойынша;</w:t>
      </w:r>
      <w:r>
        <w:br/>
      </w:r>
      <w:r>
        <w:rPr>
          <w:rFonts w:ascii="Times New Roman"/>
          <w:b w:val="false"/>
          <w:i w:val="false"/>
          <w:color w:val="000000"/>
          <w:sz w:val="28"/>
        </w:rPr>
        <w:t>
      348955 мың теңге – </w:t>
      </w:r>
      <w:r>
        <w:rPr>
          <w:rFonts w:ascii="Times New Roman"/>
          <w:b w:val="false"/>
          <w:i w:val="false"/>
          <w:color w:val="000000"/>
          <w:sz w:val="28"/>
        </w:rPr>
        <w:t>23 қосымшаға</w:t>
      </w:r>
      <w:r>
        <w:rPr>
          <w:rFonts w:ascii="Times New Roman"/>
          <w:b w:val="false"/>
          <w:i w:val="false"/>
          <w:color w:val="000000"/>
          <w:sz w:val="28"/>
        </w:rPr>
        <w:t xml:space="preserve"> сәйкес 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ШҚО мәслихатының 2011.03.11 </w:t>
      </w:r>
      <w:r>
        <w:rPr>
          <w:rFonts w:ascii="Times New Roman"/>
          <w:b w:val="false"/>
          <w:i w:val="false"/>
          <w:color w:val="000000"/>
          <w:sz w:val="28"/>
        </w:rPr>
        <w:t>№ 27/336-IV</w:t>
      </w:r>
      <w:r>
        <w:rPr>
          <w:rFonts w:ascii="Times New Roman"/>
          <w:b w:val="false"/>
          <w:i w:val="false"/>
          <w:color w:val="ff0000"/>
          <w:sz w:val="28"/>
        </w:rPr>
        <w:t xml:space="preserve"> (2011.01.01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2011.11.03 </w:t>
      </w:r>
      <w:r>
        <w:rPr>
          <w:rFonts w:ascii="Times New Roman"/>
          <w:b w:val="false"/>
          <w:i w:val="false"/>
          <w:color w:val="000000"/>
          <w:sz w:val="28"/>
        </w:rPr>
        <w:t>№ 33/394-IV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24. Осы шешім 2011 жылғы 1 қаңтардан бастап қолданысқа енгізіледі.</w:t>
      </w:r>
      <w:r>
        <w:br/>
      </w:r>
      <w:r>
        <w:rPr>
          <w:rFonts w:ascii="Times New Roman"/>
          <w:b w:val="false"/>
          <w:i w:val="false"/>
          <w:color w:val="000000"/>
          <w:sz w:val="28"/>
        </w:rPr>
        <w:t>
 </w:t>
      </w:r>
    </w:p>
    <w:bookmarkEnd w:id="2"/>
    <w:p>
      <w:pPr>
        <w:spacing w:after="0"/>
        <w:ind w:left="0"/>
        <w:jc w:val="both"/>
      </w:pPr>
      <w:r>
        <w:rPr>
          <w:rFonts w:ascii="Times New Roman"/>
          <w:b w:val="false"/>
          <w:i/>
          <w:color w:val="000000"/>
          <w:sz w:val="28"/>
        </w:rPr>
        <w:t>      Сессия төрағасы                         Г. Климов</w:t>
      </w:r>
      <w:r>
        <w:br/>
      </w:r>
      <w:r>
        <w:rPr>
          <w:rFonts w:ascii="Times New Roman"/>
          <w:b w:val="false"/>
          <w:i w:val="false"/>
          <w:color w:val="000000"/>
          <w:sz w:val="28"/>
        </w:rPr>
        <w:t>
 </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26" w:id="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 қосымша</w:t>
      </w:r>
    </w:p>
    <w:bookmarkEnd w:id="3"/>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815"/>
        <w:gridCol w:w="855"/>
        <w:gridCol w:w="8796"/>
        <w:gridCol w:w="242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148638332,8</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14470893,0</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6614060,0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6614060,0</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5130311,0</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5130311,0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2726522,0</w:t>
            </w: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2726522,0</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1322921,3</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155873,4</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13178,0</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98681,0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44014,4</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6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1125925,9</w:t>
            </w:r>
          </w:p>
        </w:tc>
      </w:tr>
      <w:tr>
        <w:trPr>
          <w:trHeight w:val="14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1125925,9</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26122,0</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132844518,5</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түсетін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321146,5</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321146,5</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132523372,0</w:t>
            </w:r>
          </w:p>
        </w:tc>
      </w:tr>
      <w:tr>
        <w:trPr>
          <w:trHeight w:val="2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132523372,0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81"/>
        <w:gridCol w:w="866"/>
        <w:gridCol w:w="760"/>
        <w:gridCol w:w="7998"/>
        <w:gridCol w:w="256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149444121,4</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1734838,9</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1494459,6</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45549,0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43404,0</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1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1393659,6</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982599,0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тұлғаларға "жалғыз терезе" қағидаты бойынша мемлекеттік қызметтер көрсететін халыққа қызмет көрсету орталықтарының қызметін ұйымдастыру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167048,0</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164012,6</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55251,0</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36890,0</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108934,0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108934,0</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100544,0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131445,3</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131445,3</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111058,5</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20386,8</w:t>
            </w:r>
          </w:p>
        </w:tc>
      </w:tr>
      <w:tr>
        <w:trPr>
          <w:trHeight w:val="1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466657,0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63343,8</w:t>
            </w:r>
          </w:p>
        </w:tc>
      </w:tr>
      <w:tr>
        <w:trPr>
          <w:trHeight w:val="10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63343,8</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32614,0</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30729,8</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жұмысты ұйымдастыру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403313,2</w:t>
            </w:r>
          </w:p>
        </w:tc>
      </w:tr>
      <w:tr>
        <w:trPr>
          <w:trHeight w:val="10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294262,2</w:t>
            </w:r>
          </w:p>
        </w:tc>
      </w:tr>
      <w:tr>
        <w:trPr>
          <w:trHeight w:val="13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40609,0</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 іс-шаралары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58788,2</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түсетін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134414,0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109051,0</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109051,0</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8318978,5</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7893978,5</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7635789,5</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қауіпсіздікті қамтамасыз ету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6608095,2</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846830,6</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48609,0</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55591,0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19639,0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полициясының қосымша штат санын ұстау, материалдық-техникалық жарақтандыру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46173,7</w:t>
            </w:r>
          </w:p>
        </w:tc>
      </w:tr>
      <w:tr>
        <w:trPr>
          <w:trHeight w:val="12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уақытша орналастыру орталығын және Оралмандарды бейімдеу мен біріктіру орталығын ұстау және материалдық-техникалық жарақтандыру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2767,0</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258189,0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258189,0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425000,0</w:t>
            </w:r>
          </w:p>
        </w:tc>
      </w:tr>
      <w:tr>
        <w:trPr>
          <w:trHeight w:val="14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аудан бюджеттеріне (облыстық маңызы бар қалаларға) Солнечный кентінде қазандық салуға республикалық бюджеттен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425000,0</w:t>
            </w:r>
          </w:p>
        </w:tc>
      </w:tr>
      <w:tr>
        <w:trPr>
          <w:trHeight w:val="1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23016646,6</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1388692,0</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1388692,0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1049348,0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339344,0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5121752,3</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2139538,0</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2075202,0</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64336,0</w:t>
            </w:r>
          </w:p>
        </w:tc>
      </w:tr>
      <w:tr>
        <w:trPr>
          <w:trHeight w:val="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2982214,3</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1323772,3</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1273160,5</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203500,0</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181781,5</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4639577,2</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271712,0</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271712,0</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4367865,2</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4261081,2</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10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31784,0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1852408,0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52115,0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52115,0</w:t>
            </w:r>
          </w:p>
        </w:tc>
      </w:tr>
      <w:tr>
        <w:trPr>
          <w:trHeight w:val="1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1795209,0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113763,0</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1653446,0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10014217,1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2092775,4</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74397,0</w:t>
            </w:r>
            <w:r>
              <w:br/>
            </w:r>
            <w:r>
              <w:rPr>
                <w:rFonts w:ascii="Times New Roman"/>
                <w:b w:val="false"/>
                <w:i w:val="false"/>
                <w:color w:val="000000"/>
                <w:sz w:val="20"/>
              </w:rPr>
              <w:t>
 </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143303,0</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32579,0</w:t>
            </w:r>
          </w:p>
        </w:tc>
      </w:tr>
      <w:tr>
        <w:trPr>
          <w:trHeight w:val="9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96678,0</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медициналық-педагогикалық консультациялық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77665,0</w:t>
            </w:r>
          </w:p>
        </w:tc>
      </w:tr>
      <w:tr>
        <w:trPr>
          <w:trHeight w:val="9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79809,0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5625,0</w:t>
            </w:r>
          </w:p>
        </w:tc>
      </w:tr>
      <w:tr>
        <w:trPr>
          <w:trHeight w:val="23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336450,0</w:t>
            </w:r>
          </w:p>
        </w:tc>
      </w:tr>
      <w:tr>
        <w:trPr>
          <w:trHeight w:val="17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247313,0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998956,4</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7921441,7</w:t>
            </w:r>
          </w:p>
        </w:tc>
      </w:tr>
      <w:tr>
        <w:trPr>
          <w:trHeight w:val="15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республикалық бюджеттен аудандар (облыстық маңызы бар қалалар) бюджеттеріне берілетін нысаналы даму трансферттер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521389,0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7400052,7</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31079644,8</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267786,0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267786,0</w:t>
            </w:r>
          </w:p>
        </w:tc>
      </w:tr>
      <w:tr>
        <w:trPr>
          <w:trHeight w:val="19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267786,0</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1133467,0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1133467,0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622061,0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341048,0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165402,0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 инфекциясының алдын-алуға әлеуметтік жобаларды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3926,0</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7539842,4</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7539842,4</w:t>
            </w:r>
          </w:p>
        </w:tc>
      </w:tr>
      <w:tr>
        <w:trPr>
          <w:trHeight w:val="14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соның ішінде жүйкеге әсер ететін заттарды қолдануға байланысты зардап шегетін адамдарға медициналық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5031446,0</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105924,0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798128,0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138253,4</w:t>
            </w:r>
          </w:p>
        </w:tc>
      </w:tr>
      <w:tr>
        <w:trPr>
          <w:trHeight w:val="13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175069,0</w:t>
            </w:r>
          </w:p>
        </w:tc>
      </w:tr>
      <w:tr>
        <w:trPr>
          <w:trHeight w:val="8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294850,0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996172,0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12852832,0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12852832,0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11169665,0</w:t>
            </w:r>
          </w:p>
        </w:tc>
      </w:tr>
      <w:tr>
        <w:trPr>
          <w:trHeight w:val="11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1683167,0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2174245,0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2174245,0</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2132704,0</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41541,0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7111472,4</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4333620,0</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102186,0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251420,0</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119472,0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22360,0</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64351,0</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3765948,0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2777852,4</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2777852,4</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6372269,1</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4248001,4</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2545640,4</w:t>
            </w:r>
          </w:p>
        </w:tc>
      </w:tr>
      <w:tr>
        <w:trPr>
          <w:trHeight w:val="12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1144057,0</w:t>
            </w:r>
          </w:p>
        </w:tc>
      </w:tr>
      <w:tr>
        <w:trPr>
          <w:trHeight w:val="15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196084,7</w:t>
            </w:r>
          </w:p>
        </w:tc>
      </w:tr>
      <w:tr>
        <w:trPr>
          <w:trHeight w:val="13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әлеуметтік мекемелерде (ұйымдарда) психоневрологиялық аурулармен ауыратын мүгедектер үшін арнаулы әлеуметтік қызметтер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938001,7</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90471,0</w:t>
            </w:r>
          </w:p>
        </w:tc>
      </w:tr>
      <w:tr>
        <w:trPr>
          <w:trHeight w:val="8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әлеуметтік мекемелерде (ұйымдарда) жүйкесі бұзылған мүгедек балалар үшін арнаулы әлеуметтік қызметтер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177026,0</w:t>
            </w:r>
          </w:p>
        </w:tc>
      </w:tr>
      <w:tr>
        <w:trPr>
          <w:trHeight w:val="1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1082363,0</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1043277,0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39086,0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619998,0</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619998,0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166639,5</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166639,5</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166639,5</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1957628,2</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1881327,2</w:t>
            </w:r>
          </w:p>
        </w:tc>
      </w:tr>
      <w:tr>
        <w:trPr>
          <w:trHeight w:val="14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68817,5</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26651,7</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арнайы әлеуметтік қызметтер стандарттарын енгізуге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110036,0</w:t>
            </w:r>
          </w:p>
        </w:tc>
      </w:tr>
      <w:tr>
        <w:trPr>
          <w:trHeight w:val="13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64884,0</w:t>
            </w:r>
          </w:p>
        </w:tc>
      </w:tr>
      <w:tr>
        <w:trPr>
          <w:trHeight w:val="14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42289,0</w:t>
            </w:r>
          </w:p>
        </w:tc>
      </w:tr>
      <w:tr>
        <w:trPr>
          <w:trHeight w:val="14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387550,0</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1181099,0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76301,0</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76301,0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15791840,3</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5606429,0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5606429,0</w:t>
            </w:r>
          </w:p>
        </w:tc>
      </w:tr>
      <w:tr>
        <w:trPr>
          <w:trHeight w:val="15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1454837,0</w:t>
            </w:r>
          </w:p>
        </w:tc>
      </w:tr>
      <w:tr>
        <w:trPr>
          <w:trHeight w:val="16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379206,0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2326309,0</w:t>
            </w:r>
          </w:p>
        </w:tc>
      </w:tr>
      <w:tr>
        <w:trPr>
          <w:trHeight w:val="15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 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322377,0</w:t>
            </w:r>
          </w:p>
        </w:tc>
      </w:tr>
      <w:tr>
        <w:trPr>
          <w:trHeight w:val="15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аудандар (облыстық маңызы бар қалалар) бюджеттеріне инженерлік- коммуникациялық инфрақұрылымды дамытуға республикалық бюджеттен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1123700,0</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8542434,3</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8542434,3</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62260,4</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10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4801611,0</w:t>
            </w:r>
          </w:p>
        </w:tc>
      </w:tr>
      <w:tr>
        <w:trPr>
          <w:trHeight w:val="10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674588,0</w:t>
            </w:r>
          </w:p>
        </w:tc>
      </w:tr>
      <w:tr>
        <w:trPr>
          <w:trHeight w:val="8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963262,0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1495077,7</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542415,2</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1642977,0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1642977,0</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бюджетіне Семей ядролық полигонының жабылуының 20 жылдығына орайластырылған іс-шараларды өткізуге байланысты Семей қаласының инфрақұрылымын абаттандыруға және жөндеуге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1642977,0</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4676238,1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2251323,0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1900123,0</w:t>
            </w:r>
          </w:p>
        </w:tc>
      </w:tr>
      <w:tr>
        <w:trPr>
          <w:trHeight w:val="8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36177,0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345421,0</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719280,0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576676,0</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217207,0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351200,0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1099719,0</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504215,0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69730,0</w:t>
            </w:r>
          </w:p>
        </w:tc>
      </w:tr>
      <w:tr>
        <w:trPr>
          <w:trHeight w:val="10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309582,0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53908,0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595504,0</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518498,0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77006,0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1050343,5</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375320,5</w:t>
            </w:r>
          </w:p>
        </w:tc>
      </w:tr>
      <w:tr>
        <w:trPr>
          <w:trHeight w:val="10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27275,0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329659,5</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260600,0</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344405,0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344405,0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70018,0</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35628,5</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35628,5</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239224,1</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239224,1</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152064,1</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8134789,6</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8134789,6</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8134789,6</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172730,6</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7962059,0</w:t>
            </w:r>
          </w:p>
        </w:tc>
      </w:tr>
      <w:tr>
        <w:trPr>
          <w:trHeight w:val="11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10023076,5</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3287920,5</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3229026,5</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85766,5</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243553,0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622468,0</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191781,0</w:t>
            </w:r>
          </w:p>
        </w:tc>
      </w:tr>
      <w:tr>
        <w:trPr>
          <w:trHeight w:val="9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36978,0</w:t>
            </w:r>
          </w:p>
        </w:tc>
      </w:tr>
      <w:tr>
        <w:trPr>
          <w:trHeight w:val="12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1581069,0</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44554,0</w:t>
            </w:r>
          </w:p>
        </w:tc>
      </w:tr>
      <w:tr>
        <w:trPr>
          <w:trHeight w:val="22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409611,0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58894,0</w:t>
            </w:r>
          </w:p>
        </w:tc>
      </w:tr>
      <w:tr>
        <w:trPr>
          <w:trHeight w:val="15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шараларын іске асыру үшін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58894,0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202967,0</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152830,0</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124758,0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1004479,4</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1004479,4</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993045,4</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1886070,6</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198153,7</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72703,7</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117137,0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1687916,9</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1687916,9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26912,0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26912,0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25532,0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3611634,0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3611634,0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2894153,0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54082,0</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655402,0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507996,3</w:t>
            </w:r>
          </w:p>
        </w:tc>
      </w:tr>
      <w:tr>
        <w:trPr>
          <w:trHeight w:val="1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507996,3</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34095,6</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r>
        <w:trPr>
          <w:trHeight w:val="1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424882,7</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51833,4 </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39694,0</w:t>
            </w:r>
          </w:p>
        </w:tc>
      </w:tr>
      <w:tr>
        <w:trPr>
          <w:trHeight w:val="10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42712,0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290643,3</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49018,0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29216,0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5771572,4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3195151,0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3195151,0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3140884,0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54267,0</w:t>
            </w:r>
          </w:p>
        </w:tc>
      </w:tr>
      <w:tr>
        <w:trPr>
          <w:trHeight w:val="1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129428,0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129428,0</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129428,0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2446993,4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2446993,4</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40257,8</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1252220,0</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200434,0</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39638,5</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614443,1</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3466947,2</w:t>
            </w:r>
          </w:p>
        </w:tc>
      </w:tr>
      <w:tr>
        <w:trPr>
          <w:trHeight w:val="1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72857,0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72857,0</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67294,0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3394090,2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130260,0</w:t>
            </w:r>
          </w:p>
        </w:tc>
      </w:tr>
      <w:tr>
        <w:trPr>
          <w:trHeight w:val="13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130260,0</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315870,0</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315870,0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170730,0</w:t>
            </w:r>
          </w:p>
        </w:tc>
      </w:tr>
      <w:tr>
        <w:trPr>
          <w:trHeight w:val="18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170730,0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1296003,0</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3413,0</w:t>
            </w:r>
          </w:p>
        </w:tc>
      </w:tr>
      <w:tr>
        <w:trPr>
          <w:trHeight w:val="11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1224772,0</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67818,0</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1481227,2</w:t>
            </w:r>
          </w:p>
        </w:tc>
      </w:tr>
      <w:tr>
        <w:trPr>
          <w:trHeight w:val="9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1481227,2</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7630,4</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7630,4</w:t>
            </w:r>
          </w:p>
        </w:tc>
      </w:tr>
      <w:tr>
        <w:trPr>
          <w:trHeight w:val="9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7630,4</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30074995,7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30074995,7</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30074995,7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28973215,0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374604,1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625534,0</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2414182,0</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4664218,0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3106260,0</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348955,0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348955,0</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348955,0</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348955,0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1209003,0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1209003,0</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1209003,0</w:t>
            </w:r>
          </w:p>
        </w:tc>
      </w:tr>
      <w:tr>
        <w:trPr>
          <w:trHeight w:val="10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 бюджеттік кредиттер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1209003,0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2250036,0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2250036,0</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2243873,0</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738840,0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738840,0</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738840,0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738840,0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258840,0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258840,0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-3958810,6</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3958810,6</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4664218,0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4664218,0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4664218,0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2013912,0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2013912,0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2013912,0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2007749,0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1308504,6</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1308504,6</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1308504,6</w:t>
            </w:r>
          </w:p>
        </w:tc>
      </w:tr>
    </w:tbl>
    <w:bookmarkStart w:name="z27" w:id="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2 қосымша</w:t>
      </w:r>
    </w:p>
    <w:bookmarkEnd w:id="4"/>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737"/>
        <w:gridCol w:w="737"/>
        <w:gridCol w:w="8041"/>
        <w:gridCol w:w="281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116 765 662,0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14 662 935,0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6 606 445,0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6 606 445,0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6 516 565,0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шетел азаматтары кірістеріне салынатын жеке 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89 880,0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5 382 677,0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5 382 677,0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5 382 677,0</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2 673 813,0</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2 673 813,0</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көздердің су ресурстарын пайдаланғаны үшін төлем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139 154,0</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төлемақы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103 384,0</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төлемақы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2 431 275,0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221 257,0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136 591,0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106 691,0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 болып табылатын мүлікті жалға беруден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106 691,0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қарыз алған банктерге бюджеттік кредиттер бойынша берілген сыйақылар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29 900,0</w:t>
            </w:r>
          </w:p>
        </w:tc>
      </w:tr>
      <w:tr>
        <w:trPr>
          <w:trHeight w:val="16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84 666,0</w:t>
            </w:r>
          </w:p>
        </w:tc>
      </w:tr>
      <w:tr>
        <w:trPr>
          <w:trHeight w:val="14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84 666,0</w:t>
            </w:r>
          </w:p>
        </w:tc>
      </w:tr>
      <w:tr>
        <w:trPr>
          <w:trHeight w:val="14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облыстардың, республикалық маңызы бар қалалардың, астананың ішкі істер департаменттерімен, олардың аумақтық бөлімшелерінің салынатын әкімшілік айыппұлдар, үстемеақылар, санкциялар, өндіріп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84 666,0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101 881 470,0</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101 881 470,0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101 881 470,0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914"/>
        <w:gridCol w:w="914"/>
        <w:gridCol w:w="657"/>
        <w:gridCol w:w="7499"/>
        <w:gridCol w:w="250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120 044 687</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110 293 924</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2 002 247</w:t>
            </w:r>
          </w:p>
        </w:tc>
      </w:tr>
      <w:tr>
        <w:trPr>
          <w:trHeight w:val="8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1 775 081</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54 209</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1 720 872</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777 090</w:t>
            </w:r>
          </w:p>
        </w:tc>
      </w:tr>
      <w:tr>
        <w:trPr>
          <w:trHeight w:val="10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890 227</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53 555</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114 682</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114 682</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104 326</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112 484</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112 484</w:t>
            </w:r>
          </w:p>
        </w:tc>
      </w:tr>
      <w:tr>
        <w:trPr>
          <w:trHeight w:val="9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109 208</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353 756</w:t>
            </w:r>
          </w:p>
        </w:tc>
      </w:tr>
      <w:tr>
        <w:trPr>
          <w:trHeight w:val="1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68 619</w:t>
            </w:r>
          </w:p>
        </w:tc>
      </w:tr>
      <w:tr>
        <w:trPr>
          <w:trHeight w:val="11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68 619</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30 391</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38 228</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285 137</w:t>
            </w:r>
          </w:p>
        </w:tc>
      </w:tr>
      <w:tr>
        <w:trPr>
          <w:trHeight w:val="10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285 137</w:t>
            </w:r>
          </w:p>
        </w:tc>
      </w:tr>
      <w:tr>
        <w:trPr>
          <w:trHeight w:val="12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58 716</w:t>
            </w:r>
          </w:p>
        </w:tc>
      </w:tr>
      <w:tr>
        <w:trPr>
          <w:trHeight w:val="5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14 435</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165 929</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8 097 856</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8 097 856</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7 931 750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7 283 879</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508 074</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55 896</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61 117</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166 106</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166 106</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11 408 312</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4 789 225</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2 167 062</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2 096 274</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70 788</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2 622 163</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1 326 084</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1 296 079</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4 804 590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298 866</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298 866</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4 505 724</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4 505 724</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309 220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163 181</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163 181</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140 599</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140 599</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1 505 277</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1 045 591</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96 062</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86 495</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87 968</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539 973</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459 686</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459 686</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22 715 846</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82 407</w:t>
            </w:r>
          </w:p>
        </w:tc>
      </w:tr>
      <w:tr>
        <w:trPr>
          <w:trHeight w:val="1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82 407</w:t>
            </w:r>
          </w:p>
        </w:tc>
      </w:tr>
      <w:tr>
        <w:trPr>
          <w:trHeight w:val="14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82 407</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1 171 374</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1 171 374</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736 234</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380 690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53 348</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5 481 594</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5 481 594</w:t>
            </w:r>
          </w:p>
        </w:tc>
      </w:tr>
      <w:tr>
        <w:trPr>
          <w:trHeight w:val="14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5 154 956</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226 216</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74 900</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w:t>
            </w:r>
          </w:p>
        </w:tc>
      </w:tr>
      <w:tr>
        <w:trPr>
          <w:trHeight w:val="7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19 491</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11 895 424</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11 895 424</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10 611 350</w:t>
            </w:r>
          </w:p>
        </w:tc>
      </w:tr>
      <w:tr>
        <w:trPr>
          <w:trHeight w:val="11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1 284 074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2 401 285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2 401 285</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2 355 152</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46 133</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1 683 762</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1 683 762</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107 765</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209 261</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133 577</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29 275</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71 288</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1 129 363</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5 918 787</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4 446 253</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2 421 719</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990 994</w:t>
            </w:r>
          </w:p>
        </w:tc>
      </w:tr>
      <w:tr>
        <w:trPr>
          <w:trHeight w:val="11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172 689</w:t>
            </w:r>
          </w:p>
        </w:tc>
      </w:tr>
      <w:tr>
        <w:trPr>
          <w:trHeight w:val="10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958 564</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115 686</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1 106 508</w:t>
            </w:r>
          </w:p>
        </w:tc>
      </w:tr>
      <w:tr>
        <w:trPr>
          <w:trHeight w:val="6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1 106 508</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918 026</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жаңарту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918 026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198 347</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198 347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198 347</w:t>
            </w:r>
          </w:p>
        </w:tc>
      </w:tr>
      <w:tr>
        <w:trPr>
          <w:trHeight w:val="6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1 274 187</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1 274 187</w:t>
            </w:r>
          </w:p>
        </w:tc>
      </w:tr>
      <w:tr>
        <w:trPr>
          <w:trHeight w:val="12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73 581</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1 198 399</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4 490 354</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2 009 275</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2 009 275</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коммуналдық тұрғын үй қорынан тұрғын үй салуға және сатып алуға республикалық бюджеттен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дамытуға, жайластыруға және (немесе) сатып алуға республикалық бюджеттен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1 423 275</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2 481 079</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2 481 079</w:t>
            </w:r>
          </w:p>
        </w:tc>
      </w:tr>
      <w:tr>
        <w:trPr>
          <w:trHeight w:val="9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48 738</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берілетін нысаналы даму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1 005 674</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690 668</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585 368</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149 169</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5 344 529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2 931 255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1 482 665</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141 607</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654 482</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513 974</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132 077</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1 448 590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1 448 590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1 204 453</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333 153</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35 168</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36 562</w:t>
            </w:r>
          </w:p>
        </w:tc>
      </w:tr>
      <w:tr>
        <w:trPr>
          <w:trHeight w:val="10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260 368</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871 300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871 300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1 010 002</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312 152</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27 726</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283 594</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272 397</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272 397</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355 673</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355 673</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69 780</w:t>
            </w:r>
          </w:p>
        </w:tc>
      </w:tr>
      <w:tr>
        <w:trPr>
          <w:trHeight w:val="9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33 799</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34 967</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17 428</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17 428</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17 428</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181 391</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181 391</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147 385</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4 512 140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2 505 119</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2 196 223</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91 409</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54 463</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63 420</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205 206</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1 691 744</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47 673</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308 896</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мекендердің әлеуметтік саласы мамандарын әлеуметтік қолдау шараларын іске асыру үшін берілетін нысаналы даму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308 896</w:t>
            </w:r>
          </w:p>
        </w:tc>
      </w:tr>
      <w:tr>
        <w:trPr>
          <w:trHeight w:val="1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39 881</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39 881</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961715</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961 715</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949 576</w:t>
            </w:r>
          </w:p>
        </w:tc>
      </w:tr>
      <w:tr>
        <w:trPr>
          <w:trHeight w:val="1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917 605</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171 559</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76 098</w:t>
            </w:r>
          </w:p>
        </w:tc>
      </w:tr>
      <w:tr>
        <w:trPr>
          <w:trHeight w:val="1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93 178</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746 046</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746 046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29 952</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29 952</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29 080</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57 868</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57 868</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57 868</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162 446</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162 446</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44 564</w:t>
            </w:r>
          </w:p>
        </w:tc>
      </w:tr>
      <w:tr>
        <w:trPr>
          <w:trHeight w:val="9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1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85 233</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32 649,0</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3 356 252</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1 078 044</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1 078 044</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1 078 044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138 488</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138 488</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138 488</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2 139 720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2 139 720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41 486</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1 882 525</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 (қалааралық) қатынастар бойынша жолаушылар тасымалын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214 464</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3 488 690</w:t>
            </w:r>
          </w:p>
        </w:tc>
      </w:tr>
      <w:tr>
        <w:trPr>
          <w:trHeight w:val="1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451 351</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451 351</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106 289</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ағымдағы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340 762</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3 037 339</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297 683</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297 683</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1 845 456</w:t>
            </w:r>
          </w:p>
        </w:tc>
      </w:tr>
      <w:tr>
        <w:trPr>
          <w:trHeight w:val="10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1 845 456</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Индустриялдық-инновациялық дамуды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индустриялдық инфрақұрылымды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w:t>
            </w:r>
          </w:p>
        </w:tc>
      </w:tr>
      <w:tr>
        <w:trPr>
          <w:trHeight w:val="9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33 435 857</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33 435 857</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33 435 857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33 435 857</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36 751</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1 503 440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1 503 440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1 503 440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1 503 440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 тұрғын үй салуға және (немесе) сатып алуға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1 503 440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1 466 689</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1 466 689</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1 466 689</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7 108 283</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7 108 283</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7 108 283</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7 108 283</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7 108 283</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7 108 283</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-673 296</w:t>
            </w:r>
          </w:p>
        </w:tc>
      </w:tr>
      <w:tr>
        <w:trPr>
          <w:trHeight w:val="5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673 296</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1 812 336</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1 812 336</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1 812 336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1 139 040,0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1 139 040,0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1 139 040,0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1 139 040,0</w:t>
            </w:r>
          </w:p>
        </w:tc>
      </w:tr>
    </w:tbl>
    <w:bookmarkStart w:name="z28" w:id="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3 қосымша</w:t>
      </w:r>
    </w:p>
    <w:bookmarkEnd w:id="5"/>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757"/>
        <w:gridCol w:w="697"/>
        <w:gridCol w:w="8082"/>
        <w:gridCol w:w="279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116 778 913,0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16 022 446,0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7 252 450,0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7 252 450,0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7 136 779,0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шетел азаматтары кірістеріне салынатын жеке 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115 671,0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5 909 016,0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5 909 016,0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5 909 016,0</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2 860 980,0</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2 860 980,0</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көздердің су ресурстарын пайдаланғаны үшін төлем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148 895,0</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үшін төлем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110 621,0</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2 601 464,0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234 732,0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109 909,0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99 771,0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 болып табылатын мүлікті жалға беруден түсетін кірістер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99 771,0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10 138,0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қарыз алған банктерге бюджеттік кредиттер бойынша берілген сыйақылар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10 138,0</w:t>
            </w:r>
          </w:p>
        </w:tc>
      </w:tr>
      <w:tr>
        <w:trPr>
          <w:trHeight w:val="16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124 823,0</w:t>
            </w:r>
          </w:p>
        </w:tc>
      </w:tr>
      <w:tr>
        <w:trPr>
          <w:trHeight w:val="14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124 823,0</w:t>
            </w:r>
          </w:p>
        </w:tc>
      </w:tr>
      <w:tr>
        <w:trPr>
          <w:trHeight w:val="14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облыстардың, республикалық маңызы бар қалалардың, астананың ішкі істер департаменттерімен, олардың аумақтық бөлімшелерінің салынатын әкімшілік айыппұлдар, үстемеақылар, санкциялар, өндіріп алулар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124 823,0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басқа да салықтық емес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бекітіліп берілген мүліктерді сату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бекітіліп берілген мүліктерді сату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бекітіліп берілген мүліктерді сату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100 521 735,0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түсетін 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100 521 735,0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100 521 735,0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11 240 031,0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89 281 704,0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914"/>
        <w:gridCol w:w="914"/>
        <w:gridCol w:w="657"/>
        <w:gridCol w:w="7155"/>
        <w:gridCol w:w="2846"/>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119 485 898,0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110 470 828,0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2 070 083,0</w:t>
            </w:r>
          </w:p>
        </w:tc>
      </w:tr>
      <w:tr>
        <w:trPr>
          <w:trHeight w:val="8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1 841 028,0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55 557,0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53 939,0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1 785 471,0</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812 225,0</w:t>
            </w:r>
          </w:p>
        </w:tc>
      </w:tr>
      <w:tr>
        <w:trPr>
          <w:trHeight w:val="10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917 280,0</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55 966,0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114 432,0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114 432,0</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106 700,0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7 732,0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114 623,0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114 623,0</w:t>
            </w:r>
          </w:p>
        </w:tc>
      </w:tr>
      <w:tr>
        <w:trPr>
          <w:trHeight w:val="9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111 284,0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371 299,0</w:t>
            </w:r>
          </w:p>
        </w:tc>
      </w:tr>
      <w:tr>
        <w:trPr>
          <w:trHeight w:val="1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71 332,0</w:t>
            </w:r>
          </w:p>
        </w:tc>
      </w:tr>
      <w:tr>
        <w:trPr>
          <w:trHeight w:val="11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71 332,0</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31 035,0</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40 297,0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299 967,0</w:t>
            </w:r>
          </w:p>
        </w:tc>
      </w:tr>
      <w:tr>
        <w:trPr>
          <w:trHeight w:val="10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299 967,0</w:t>
            </w:r>
          </w:p>
        </w:tc>
      </w:tr>
      <w:tr>
        <w:trPr>
          <w:trHeight w:val="12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44 834,0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59 934,0</w:t>
            </w:r>
          </w:p>
        </w:tc>
      </w:tr>
      <w:tr>
        <w:trPr>
          <w:trHeight w:val="5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15 412,0</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177 545,0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8 063 821,0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8 063 821,0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8 063 821,0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7 403 806,0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6 125,0</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516 343,0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56 833,0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62 461,0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18 253,0</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14 481 776,0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4 910 899,0</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2 229 382,0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2 156 778,0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72 604,0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2 681 517,0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1 355 072,0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1 326 445,0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4 954 619,0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308 827,0</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308 827,0</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4 645 792,0</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4 645 792,0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319 939,0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169 166,0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169 166,0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144 952,0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144 952,0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4 296 319,0</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1 100 696,0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76 449,0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129 378,0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101 149,0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87 484,0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88 872,0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577 771,0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3 195 623,0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3 195 623,0</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23 251 690,0</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88 175,0</w:t>
            </w:r>
          </w:p>
        </w:tc>
      </w:tr>
      <w:tr>
        <w:trPr>
          <w:trHeight w:val="1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88 175,0</w:t>
            </w:r>
          </w:p>
        </w:tc>
      </w:tr>
      <w:tr>
        <w:trPr>
          <w:trHeight w:val="14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1 208 305,0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1 208 305,0</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767 151,0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386 263,0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53 712,0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5 618 512,0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5 618 512,0</w:t>
            </w:r>
          </w:p>
        </w:tc>
      </w:tr>
      <w:tr>
        <w:trPr>
          <w:trHeight w:val="14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5 269 010,0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242 051,0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80 143,0</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6 453,0</w:t>
            </w:r>
          </w:p>
        </w:tc>
      </w:tr>
      <w:tr>
        <w:trPr>
          <w:trHeight w:val="7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20 855,0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12 125 954,0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12 125 954,0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10 751 995,0</w:t>
            </w:r>
          </w:p>
        </w:tc>
      </w:tr>
      <w:tr>
        <w:trPr>
          <w:trHeight w:val="11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1 373 959,0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2 432 211,0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2 432 211,0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2 385 099,0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1 778 533,0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1 778 533,0</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110 207,0</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216 984,0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135 293,0</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31 324,0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3 306,0</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1 208 419,0</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1 208 419,0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6 057 320,0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4 486 010,0</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2 509 203,0</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1 003 334,0</w:t>
            </w:r>
          </w:p>
        </w:tc>
      </w:tr>
      <w:tr>
        <w:trPr>
          <w:trHeight w:val="11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196 846,0</w:t>
            </w:r>
          </w:p>
        </w:tc>
      </w:tr>
      <w:tr>
        <w:trPr>
          <w:trHeight w:val="10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1 023 592,0</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96 639,0</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188 792,0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1 140 809,0</w:t>
            </w:r>
          </w:p>
        </w:tc>
      </w:tr>
      <w:tr>
        <w:trPr>
          <w:trHeight w:val="6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1 140 809,0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835 998,0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жаңарту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835 998,0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212 232,0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212 232,0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212 232,0</w:t>
            </w:r>
          </w:p>
        </w:tc>
      </w:tr>
      <w:tr>
        <w:trPr>
          <w:trHeight w:val="6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1 359 078,0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1 359 078,0</w:t>
            </w:r>
          </w:p>
        </w:tc>
      </w:tr>
      <w:tr>
        <w:trPr>
          <w:trHeight w:val="12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74 554,0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1 282 287,0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4 250 510,0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2 461 000,0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2 461 000,0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коммуналдық тұрғын үй қорынан тұрғын үй салуға және сатып алуға республикалық бюджеттен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дамытуға, жайластыруға және (немесе) сатып алуға республикалық бюджеттен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1 875 000,0</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1 789 510,0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1 789 510,0</w:t>
            </w:r>
          </w:p>
        </w:tc>
      </w:tr>
      <w:tr>
        <w:trPr>
          <w:trHeight w:val="9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49 779,0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берілетін нысаналы даму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811 894,0</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626 344,0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3 639 830,0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2 197 251,0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1 531 251,0</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40 538,0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151 519,0</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675 665,0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520 991,0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141 322,0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666 000,0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666 000,0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564 215,0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354 715,0</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39 121,0</w:t>
            </w:r>
          </w:p>
        </w:tc>
      </w:tr>
      <w:tr>
        <w:trPr>
          <w:trHeight w:val="10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278 594,0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209 500,0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667 794,0</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318 035,0</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28 306,0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288 880,0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278 316,0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қызметін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278 316,0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71 443,0</w:t>
            </w:r>
          </w:p>
        </w:tc>
      </w:tr>
      <w:tr>
        <w:trPr>
          <w:trHeight w:val="9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35 003,0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18 648,0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18 648,0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18 648,0</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191 922,0</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191 922,0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155 565,0</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жылу энергетика жүйесін дамытуға берілетін нысаналы даму трансферттері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дамытуға берілетін нысаналы даму трансферттері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4 379 220,0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2 654 235,0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2 345 339,0</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93 323,0</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58 275,0</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67 859,0</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219 570,0</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42 336,0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1 810 166,0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51 010,0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308 896,0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мекендердің әлеуметтік саласы мамандарын әлеуметтік қолдау шараларын іске асыру үшін берілетін нысаналы даму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308 896,0</w:t>
            </w:r>
          </w:p>
        </w:tc>
      </w:tr>
      <w:tr>
        <w:trPr>
          <w:trHeight w:val="1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42 673</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42 673</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8 326,0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34 347,0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985 054,0</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985 054,0</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972 652,0</w:t>
            </w:r>
          </w:p>
        </w:tc>
      </w:tr>
      <w:tr>
        <w:trPr>
          <w:trHeight w:val="1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604 520,0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179 985,0</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77 945,0</w:t>
            </w:r>
          </w:p>
        </w:tc>
      </w:tr>
      <w:tr>
        <w:trPr>
          <w:trHeight w:val="1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99 702,0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424 535,0</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424 535,0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30 819,0</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30 819,0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29 921,0</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61 919,0</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61 919,0</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167 184,0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167 184,0</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45 386,0</w:t>
            </w:r>
          </w:p>
        </w:tc>
      </w:tr>
      <w:tr>
        <w:trPr>
          <w:trHeight w:val="9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44 064,0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1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88 348,0</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85 775,0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2 573,0</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33 450,0</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32 476,0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3 013 406,0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1 153 507,0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1 153 507,0</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1 153 507,0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148 182,0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148 182,0</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148 182,0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1 711 717,0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1 711 717,0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42 369,0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1 438 601,0</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 (қалааралық) қатынастар бойынша жолаушылар тасымалын субсидиялау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229 476,0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3 830 460,0</w:t>
            </w:r>
          </w:p>
        </w:tc>
      </w:tr>
      <w:tr>
        <w:trPr>
          <w:trHeight w:val="1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479 631,0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479 631,0</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110 416,0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ағымдағы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364 615,0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3 350 829,0</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325 143,0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325 143,0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2 131 386,0</w:t>
            </w:r>
          </w:p>
        </w:tc>
      </w:tr>
      <w:tr>
        <w:trPr>
          <w:trHeight w:val="10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2 131 386,0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Индустриялдық-инновациялық дамуды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890 000,0</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индустриялдық инфрақұрылымды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6 509,0</w:t>
            </w:r>
          </w:p>
        </w:tc>
      </w:tr>
      <w:tr>
        <w:trPr>
          <w:trHeight w:val="9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32 887 720,0</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32 887 720,0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32 887 720,0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32 887 720,0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-446 089,0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 тұрғын үй салуға және (немесе) сатып алуға кредиттеу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1 422 089,0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1 422 089,0</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1 422 089,0</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6 916 030,0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6 916 030,0</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6 916 030,0</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6 916 030,0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6 916 030,0</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6 916 030,0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-161 856,0</w:t>
            </w:r>
          </w:p>
        </w:tc>
      </w:tr>
      <w:tr>
        <w:trPr>
          <w:trHeight w:val="5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161 856,0</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1 284 896,0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1 284 896,0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1 284 896,0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1 123 040,0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1 123 040,0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1 123 040,0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1 123 040,0</w:t>
            </w:r>
          </w:p>
        </w:tc>
      </w:tr>
    </w:tbl>
    <w:bookmarkStart w:name="z29" w:id="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4 қосымша</w:t>
      </w:r>
    </w:p>
    <w:bookmarkEnd w:id="6"/>
    <w:p>
      <w:pPr>
        <w:spacing w:after="0"/>
        <w:ind w:left="0"/>
        <w:jc w:val="left"/>
      </w:pPr>
      <w:r>
        <w:rPr>
          <w:rFonts w:ascii="Times New Roman"/>
          <w:b/>
          <w:i w:val="false"/>
          <w:color w:val="000000"/>
        </w:rPr>
        <w:t xml:space="preserve"> 2011 жылға арналған облыстық бюджетті</w:t>
      </w:r>
      <w:r>
        <w:br/>
      </w:r>
      <w:r>
        <w:rPr>
          <w:rFonts w:ascii="Times New Roman"/>
          <w:b/>
          <w:i w:val="false"/>
          <w:color w:val="000000"/>
        </w:rPr>
        <w:t>
атқару барысында секвестрлеуге жатпайтын облыстық</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5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84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54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57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bl>
    <w:bookmarkStart w:name="z30" w:id="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5 қосымша</w:t>
      </w:r>
    </w:p>
    <w:bookmarkEnd w:id="7"/>
    <w:p>
      <w:pPr>
        <w:spacing w:after="0"/>
        <w:ind w:left="0"/>
        <w:jc w:val="left"/>
      </w:pPr>
      <w:r>
        <w:rPr>
          <w:rFonts w:ascii="Times New Roman"/>
          <w:b/>
          <w:i w:val="false"/>
          <w:color w:val="000000"/>
        </w:rPr>
        <w:t xml:space="preserve"> 2011 жылға арналған жергілікті бюджеттердің атқарылу барысында</w:t>
      </w:r>
      <w:r>
        <w:br/>
      </w:r>
      <w:r>
        <w:rPr>
          <w:rFonts w:ascii="Times New Roman"/>
          <w:b/>
          <w:i w:val="false"/>
          <w:color w:val="000000"/>
        </w:rPr>
        <w:t>
секвестрлеуге жатпайтын жергілікті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0"/>
      </w:tblGrid>
      <w:tr>
        <w:trPr>
          <w:trHeight w:val="375"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55"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31" w:id="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6 қосымша</w:t>
      </w:r>
    </w:p>
    <w:bookmarkEnd w:id="8"/>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аудандар (облыстық маңызы бар</w:t>
      </w:r>
      <w:r>
        <w:br/>
      </w:r>
      <w:r>
        <w:rPr>
          <w:rFonts w:ascii="Times New Roman"/>
          <w:b/>
          <w:i w:val="false"/>
          <w:color w:val="000000"/>
        </w:rPr>
        <w:t>
қалалар) бюджеттеріне бөлінетін трансферттер</w:t>
      </w:r>
    </w:p>
    <w:p>
      <w:pPr>
        <w:spacing w:after="0"/>
        <w:ind w:left="0"/>
        <w:jc w:val="both"/>
      </w:pPr>
      <w:r>
        <w:rPr>
          <w:rFonts w:ascii="Times New Roman"/>
          <w:b w:val="false"/>
          <w:i w:val="false"/>
          <w:color w:val="ff0000"/>
          <w:sz w:val="28"/>
        </w:rPr>
        <w:t xml:space="preserve">      Ескерту. 6-қосымша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252"/>
        <w:gridCol w:w="2701"/>
        <w:gridCol w:w="3660"/>
        <w:gridCol w:w="2040"/>
        <w:gridCol w:w="2531"/>
      </w:tblGrid>
      <w:tr>
        <w:trPr>
          <w:trHeight w:val="255"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1 181 099,0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492 503,0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86 305,0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13 415,0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40 660,0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31 552,0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29 684,0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18 886,0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56 750,0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67 466,0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54 681,0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25 814,0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34 241,0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50 229,0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50 627,0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29 419,0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223 881,0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138 854,0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29 153,0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61 068,0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174 246,0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43 346,0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61 655,0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23 197,0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650"/>
        <w:gridCol w:w="2489"/>
        <w:gridCol w:w="1822"/>
        <w:gridCol w:w="2124"/>
        <w:gridCol w:w="2857"/>
        <w:gridCol w:w="2233"/>
      </w:tblGrid>
      <w:tr>
        <w:trPr>
          <w:trHeight w:val="25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1 181 099,0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425 615,0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172 255,0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13 128,0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86 305,0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43 266,0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22 923,0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15 599,0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44 446,0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54 681,0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23 428,0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17 795,0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33 632,0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31 972,0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29 419,0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223 881,0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47 648,0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174 246,0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18 900,0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25 492,0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18 673,0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bl>
    <w:bookmarkStart w:name="z32" w:id="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7 қосымша</w:t>
      </w:r>
    </w:p>
    <w:bookmarkEnd w:id="9"/>
    <w:p>
      <w:pPr>
        <w:spacing w:after="0"/>
        <w:ind w:left="0"/>
        <w:jc w:val="left"/>
      </w:pPr>
      <w:r>
        <w:rPr>
          <w:rFonts w:ascii="Times New Roman"/>
          <w:b/>
          <w:i w:val="false"/>
          <w:color w:val="000000"/>
        </w:rPr>
        <w:t xml:space="preserve"> Облыстық бюджеттен аудандар (облыстық маңызы бар қалалардың)</w:t>
      </w:r>
      <w:r>
        <w:br/>
      </w:r>
      <w:r>
        <w:rPr>
          <w:rFonts w:ascii="Times New Roman"/>
          <w:b/>
          <w:i w:val="false"/>
          <w:color w:val="000000"/>
        </w:rPr>
        <w:t>
бюджеттеріне трансферттер</w:t>
      </w:r>
    </w:p>
    <w:p>
      <w:pPr>
        <w:spacing w:after="0"/>
        <w:ind w:left="0"/>
        <w:jc w:val="both"/>
      </w:pPr>
      <w:r>
        <w:rPr>
          <w:rFonts w:ascii="Times New Roman"/>
          <w:b w:val="false"/>
          <w:i w:val="false"/>
          <w:color w:val="ff0000"/>
          <w:sz w:val="28"/>
        </w:rPr>
        <w:t xml:space="preserve">      Ескерту. 7-қосымша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472"/>
        <w:gridCol w:w="2183"/>
        <w:gridCol w:w="1818"/>
        <w:gridCol w:w="2162"/>
        <w:gridCol w:w="2098"/>
        <w:gridCol w:w="2206"/>
      </w:tblGrid>
      <w:tr>
        <w:trPr>
          <w:trHeight w:val="3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және авариялар мен дүлей апаттардың алдын алуды және жоюды ұйымдастыру басқармасы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4692718,7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1069232,3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2168451,9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134414,0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11 983,0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 а. сумен қамтамасыз ету жүйелерін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балабақшаны күрделі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мәдениет үйін күрделі жөндеуге жобалық-сметалық құжаттама әзірлеуге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спорт модулі құрылысына жобалық-сметалық құжаттама әзірлеуге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«Нива» дүкенінің ғимаратын өлкетану мұражайына қайта жөндеуге жобалық-сметалық құжаттама әзірлеуге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тұрғын үй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балабақшаның су құбыры жүйесін ауыстыруға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195 612,0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21 163,0</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21 163,0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Көпсалалы қазақ мектеп-гимназиясы» ММ шағын орталығы ғимаратын ағымдағы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Әріп Тәңірбергенов атындағы тарихи-мәдени және әдеби-мемориалдық мұражайдың құрылысына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су құбыры желілерін және су құбыры құрылғыларын ағымдағы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«Балауса» балабақша ғимаратын күрделі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 шеңберінде жаңадан іске қосылатын «Балауса» балабақшасын жабдықтауға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 су құбыры желілерін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 Больше-Владимировская" ММ мектебінің ғимаратын ағымдағы жөндеуге және аумағын 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 Сейфуллин көшесіндегі Тәуелсіздік көш. бұрышындағы тротуар кеспе ағашы мен автомобиль тұрағын жайластыруға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77 006,0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сумен қамтамасыз ету желілерін қайта жаңартуға (2-кезек)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стадионды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77 006,0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227 185,7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153 778,7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69 384,0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 сумен қамтамасыз ету жүйесін қайта жаңартуға («Абай» шағын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а. сумен қамтамасыз ету желісін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 сумен қамтамасыз ету желісін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19 785,0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 азаматтарының жекелеген санаттарына (35 пәтерлі апатты үй) тұрғын үй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67 584,0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67 584,0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жылумен қамтуға арналған бірінші кезекті жұмыстарды жүргізуге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58 526,7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58 526,7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өзен а. «Кенжебек Шакенов атындағы орта мектеп» ММ ғимаратын күрделі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169 101,5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151 970,0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Біржан ауылының оң жақ жағалау бөлігіндегі су құбыры желілеріне және су жинағыш ауданына электрмен қамтамасыз ету желілерін салуға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115 051,0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115 051,0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қаласының су жүйесі мен су қондырғыларын қайта жаңғыртуға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146 412,0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су құбыры желілерін қайта жаңартуға ЖСҚ әзірлеуге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қаласындағы бұрынғы «Горняк» МҮ тарихи- мәдениет орталығы етіп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жылумен қамтуға арналған бірінші кезекті жұмыстарды жүргізуге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ағымдағы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а. су құбыры желілерін және имараттарын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Малонарымка а. су құбыры желілерін және имараттарын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автокөлік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Шыңғыстай а. Көктерек өзенінің жағалауын нығайту жұмыстарына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Шыңғыстай ауылындағы Көктерек өзені арқылы өтетін көпірді ағымдағы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«Теректы-Төсқайың-Шанағаты" автомобиль жолын орташа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Роменский каналы су жинағышы бөлігіндегі Қалжыр өзенінің оң жақ жағалау бөлігін қалпына келтіру жұмыстарына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Болғанбаев атындағы орта мектепті күрделі жөндеуді аяқтауға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 Мәдениет үйін күрделі жөндеу жұмыстарын аяқтауға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Мир көшесі, 14 мекен- жайындағы «№ 1 Самар орта мектебі» ММ» мектебі ғимаратының төбесін күрделі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Мәдениет үйі ғимаратын күрделі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"Балапан" бағдарламасы шеңберінде қайтадан енгізілетін 90 орындық балабақшаны ұстауға және "Дәншік" балабақшасында қосымша 3 топ ашуға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а. 10 екі пәтерлі үйге жобалық- сметалық құжаттама әзірлеуге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817 977,0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537 649,0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Энергетик кенті 1 позиция 72 пәтерлі тұрғын үй құрылысын аяқтауға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Шүлбі кентінің бас су тоғанын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107 815,0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спорт кешені» ЖШС жарғылық капиталын ұлғайтуға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«ЦТП-352» кварталынан «МЭН» жылу тарату желілерін қайта жаңарту (құрылыстың 1-кезегі)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«Агрохимлаборатория» ЦТП жылу тарату желілері (құрылыстың 2-кезегі)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«342 квартал» ЦТП жылу тарату желілері (құрылыстың 2-кезегі)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«343 квартал» ЦТП жылу тарату желілері (құрылыстың 2-кезегі)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Энергетиктер кенті, Орманды көшесі, Шалқар көшесі, Крайней көшесі, Қаржаубайұлы бұрылысындағы үйлерді электрмен қамту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Восточный кенті, Ақжол көшесі, 2, Ақжол көшесі, 3 үйлерін электрмен қамту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 үздіксіз жылумен қамтуға арналған бірінші кезекті жұмыстарды жүргізуге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279 812,0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279 812,0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Восточный кентін, Ақжол бұрылысы, Жібек Жолы көш., Әбдуали көш. электрмен қамту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Ұн тартатын комбинат ауданындағы КТПН-1 бастап Келешек көше қиылысы, Болашақ қиылысы, Әуезов даңғылын бойындағы тұрғын үй массивін электрмен қамту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35 кварталдағы жылу қазандығын қайта жаңарту. Семей қ. 35 кварталдағы жылу қазандығын электрмен қамту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54 127,0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54 127,0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302 474,3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ҚТҚ полигоны құрылысын аяқтауға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орташа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және 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217 866,0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215 644,0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 а. жарықтандыру желілерін салуға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Бутаково а. жарықтандыру желілерін салуға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электрмен жарықтандыру желілерін салуға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жер асты көздерінен сумен қамтамасыз етуге (қайта есептеу)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73 306,0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 ағымдағы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 кәріз желілерін ағымдағы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143 321,4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 сумен қамтамасыз ету желілерін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 су құбыры желілері мен су тоғаны имараттарын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ағымдағы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ауданы Ақсуат а. 100 орындық мектеп жанындағы интернат" құрылысына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1 763 371,0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266994,0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509 077,0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684 163,0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Өтепов көшесі бойында 6 қабатты 95 пәтерлі тұрғын үй салуды аяқтауға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19 тұрғын ауданның І кварталының инженерлік-коммуникациялық желілерін салуға (салынып жатқан облыстық қан орталығына)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322 377,0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322 377,0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етуге, 2-ші кезек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Сол жақ жағалау кентін сумен қамтамасыз етуге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23 тұрғын ауданын сумен қамтамасыз етуге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Үлбі к. тұрғын ауданын сумен қамтамасыз етуге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Бабкина-Мельница к. сумен қамтамасыз етуді реконструкциялауға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етуге, 1-кезек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Элеваторный су тоғанын реконструкциялауға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59 286,0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Ахмирово а. сумен қамтамасыз етуге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64 855,0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ЖМК - Ахмирово 2 желілі су тартқыш</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Самсоновка а. сумен қамтамасыз ету жүйесін реконструкциялауға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к. сумен қамтамасыз ету желілерін реконструкциялауға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а. сумен қамтамасыз ету желілерін реконструкциялауға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кәріз коллекторларын реконструкциялау. КНС-14-тен КНС-17-ге дейінгі қысымдық кәріз коллекторы (2 желілі). Гагарин бульварынан КНС-17-ге дейінгі өзі ағатын коллектор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54 155,0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бағдарламасын іске асыру мақсатында екі ғимарат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және 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а. "Нұрлы көш" бағдарламасы бойынша қосымша мөлшерлемелерді ұстауға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19 тұрғын ауданының инженерлік-көліктік инфрақұрылымын салуға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Ново-Азовое а. сумен қамтамасыз ету желілерін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 сумен қамтамасыз ету желілерін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3 909,0</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«Аленушка» балабақшасын материалдық жарақтандыру және ағымдағы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2 644,0</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 сумен қамтамасыз ету желілерін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12 455,0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 сумен қамтамасыз ету желілерін қайта жаңартуға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 жағалауындағы демалыс үйін салуға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2 644,0</w:t>
            </w:r>
          </w:p>
        </w:tc>
      </w:tr>
      <w:tr>
        <w:trPr>
          <w:trHeight w:val="10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Благодарное ауылының су құбыры желілерін және имараттарын қайта жаңартуға жобалау- сметалық құжаттама әзірлеуге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ауылының су құбыры желілерін және имараттарын қайта жаңартуға жобалау- сметалық құжаттама әзірлеуге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ауылының су құбыры желілерін және имараттарын қайта жаңартуға жобалау- сметалық құжаттама әзірлеуге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23 427,2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20 205,2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Первомайский к. су тоғаны құрылыстар кешенін қайта жаңарту жобасын түзету» жобасына сорғыш станциясы мен таза су резервуарларын салуды аяқтауға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057"/>
        <w:gridCol w:w="2165"/>
        <w:gridCol w:w="2015"/>
        <w:gridCol w:w="1886"/>
        <w:gridCol w:w="2058"/>
        <w:gridCol w:w="1693"/>
      </w:tblGrid>
      <w:tr>
        <w:trPr>
          <w:trHeight w:val="18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4692718,7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89308,0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601930,1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 а. сумен қамтамасыз ету жүйелерін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балабақшаны күрделі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мәдениет үйін күрделі жөндеуге жобалық-сметалық құжаттама әзірлеуге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спорт модулі құрылысына жобалық-сметалық құжаттама әзірлеуге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«Нива» дүкенінің ғимаратын өлкетану мұражайына қайта жөндеуге жобалық-сметалық құжаттама әзірлеуге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тұрғын үй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балабақшаның су құбыры жүйесін ауыстыруға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195 612,0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2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 шараларды іске асыруға (су тасқынына қарсы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Көпсалалы қазақ мектеп- гимназиясы» ММ шағын орталығы ғимаратын ағымдағы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Әріп Тәңірбергенов атындағы тарихи-мәдени және әдеби- мемориалдық мұражайдың құрылысына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39 724,0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су құбыры желілерін және су құбыры құрылғыларын ағымдағы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«Балауса» балабақша ғимаратын күрделі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«Балапан» бағдарламасы шеңберінде жаңадан іске қосылатын «Балауса» балабақшасын жабдықтауға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 су құбыры желілерін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15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 Больше- Владимировская" ММ мектебінің ғимаратын ағымдағы жөндеуге және аумағын 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 Сейфуллин көшесіндегі Тәуелсіздік көш. бұрышындағы тротуар кеспе ағашы мен автомобиль тұрағын жайластыруға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сумен қамтамасыз ету желілерін қайта жаңартуға (2-кезек)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стадионды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оқулықтар сатып алуға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227 185,7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 сумен қамтамасыз ету жүйесін қайта жаңартуға («Абай» шағын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а. сумен қамтамасыз ету желісін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 сумен қамтамасыз ету желісін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 азаматтарының жекелеген санаттарына (35 пәтерлі апатты үй) тұрғын үй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67 584,0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9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жылумен қамтуға арналған бірінші кезекті жұмыстарды жүргізуге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58 526,7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өзен а. «Кенжебек Шакенов атындағы орта мектеп» ММ ғимаратын күрделі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169 101,5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Біржан ауылының оң жақ жағалау бөлігіндегі су құбыры желілеріне және су жинағыш ауданына электрмен қамтамасыз ету желілерін салуға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115 051,0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қаласының су жүйесі мен су қондырғыларын қайта жаңғыртуға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146 412,0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су құбыры желілерін қайта жаңартуға ЖСҚ әзірлеуге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қаласындағы бұрынғы «Горняк» МҮ тарихи-мәдениет орталығы етіп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9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жылумен қамтуға арналған бірінші кезекті жұмыстарды жүргізуге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ағымдағы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а. су құбыры желілерін және имараттарын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Малонарымка а. су құбыры желілерін және имараттарын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автокөлік сатып алуға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Шыңғыстай а. Көктерек өзенінің жағалауын нығайту жұмыстарына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Шыңғыстай ауылындағы Көктерек өзені арқылы өтетін көпірді ағымдағы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«Теректы-Төсқайың-Шанағаты" автомобиль жолын орташа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Роменский каналы су жинағышы бөлігіндегі Қалжыр өзенінің оң жақ жағалау бөлігін қалпына келтіру жұмыстарына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Болғанбаев атындағы орта мектепті күрделі жөндеуді аяқтауға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 Мәдениет үйін күрделі жөндеу жұмыстарын аяқтауға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оқулықтар сатып алуға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15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Мир көшесі, 14 мекен- жайындағы «№ 1 Самар орта мектебі» ММ» мектебі ғимаратының төбесін күрделі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Мәдениет үйі ғимаратын күрделі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 "Балапан" бағдарламасы шеңберінде қайтадан енгізілетін 90 орындық балабақшаны ұстауға және "Дәншік" балабақшасында қосымша 3 топ ашуға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а. 10 екі пәтерлі үйге жобалық-сметалық құжаттама әзірлеуге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817 977,0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89 308,0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Энергетик кенті 1 позиция 72 пәтерлі тұрғын үй құрылысын аяқтауға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Шүлбі кентінің бас су тоғанын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спорт кешені» ЖШС жарғылық капиталын ұлғайтуға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«ЦТП-352» кварталынан «МЭН» жылу тарату желілерін қайта жаңарту (құрылыстың 1-кезегі)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«Агрохимлаборатория» ЦТП жылу тарату желілері (құрылыстың 2-кезегі)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«342 квартал» ЦТП жылу тарату желілері (құрылыстың 2-кезегі)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«343 квартал» ЦТП жылу тарату желілері (құрылыстың 2-кезегі)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53 908,0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Энергетиктер кенті, Орманды көшесі, Шалқар көшесі, Крайней көшесі, Қаржаубайұлы бұрылысындағы үйлерді электрмен қамту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Восточный кенті, Ақжол көшесі, 2, Ақжол көшесі, 3 үйлерін электрмен қамту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 үздіксіз жылумен қамтуға арналған бірінші кезекті жұмыстарды жүргізуге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279 812,0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3 141,0</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Восточный кентін, Ақжол бұрылысы, Жібек Жолы көш., Әбдуали көш. электрмен қамту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Ұн тартатын комбинат ауданындағы КТПН-1 бастап Келешек көше қиылысы, Болашақ қиылысы, Әуезов даңғылын бойындағы тұрғын үй массивін электрмен қамту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35 кварталдағы жылу қазандығын қайта жаңарту. Семей қ. 35 кварталдағы жылу қазандығын электрмен қамту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54 127,0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302 474,3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ҚТҚ полигоны құрылысын аяқтауға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орташа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және 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217 866,0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 а. жарықтандыру желілерін салуға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Бутаково а. жарықтандыру желілерін салуға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электрмен жарықтандыру желілерін салуға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жер асты көздерінен сумен қамтамасыз етуге (қайта есептеу)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 ағымдағы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 кәріз желілерін ағымдағы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Кіндікті а. сумен қамтамасыз ету желілерін қайта жаңартуға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 су құбыры желілері мен су тоғаны имараттарын қайта жаңартуға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ағымдағы жөндеуге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ауданы Ақсуат а. 100 орындық мектеп жанындағы интернат" құрылысына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1 763 371,0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Өтепов көшесі бойында 6 қабатты 95 пәтерлі тұрғын үй салуды аяқтауға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19 тұрғын ауданның І кварталының инженерлік-коммуникациялық желілерін салуға (салынып жатқан облыстық қан орталығына)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322 377,0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етуге, 2-ші кезек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Сол жақ жағалау кентін сумен қамтамасыз етуге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23 тұрғын ауданын сумен қамтамасыз етуге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Үлбі к. тұрғын ауданын сумен қамтамасыз етуге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Бабкина-Мельница к. сумен қамтамасыз етуді реконструкциялауға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етуге, 1-кезек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Элеваторный су тоғанын реконструкциялауға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59 286,0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Ахмирово а. сумен қамтамасыз етуге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ЖМК - Ахмирово 2 желілі су тартқыш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Самсоновка а. сумен қамтамасыз ету жүйесін реконструкциялауға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к. сумен қамтамасыз ету желілерін реконструкциялауға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а. сумен қамтамасыз ету желілерін реконструкциялауға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кәріз коллекторларын реконструкциялау. КНС-14-тен КНС-17-ге дейінгі қысымдық кәріз коллекторы (2 желілі). Гагарин бульварынан КНС-17-ге дейінгі өзі ағатын коллектор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3 137,0</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бағдарламасын іске асыру мақсатында екі ғимарат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және 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Ново-Явленка а. "Нұрлы көш" бағдарламасы бойынша қосымша мөлшерлемелерді ұстауға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19 тұрғын ауданының инженерлік- көліктік инфрақұрылымын салуға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Ново-Азовое а. сумен қамтамасыз ету желілерін қайта жаңартуға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 сумен қамтамасыз ету желілерін қайта жаңартуға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оқулықтар сатып алуға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«Аленушка» балабақшасын материалдық жарақтандыру және ағымдағы жөндеуге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121 225,0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ауылындағы балабақша ғимаратын жөндеуге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Таскескен а. сумен қамтамасыз ету желілерін қайта жаңартуға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а. сумен қамтамасыз ету желілерін қайта жаңартуға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 жағалауындағы демалыс үйін салуға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15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Благодарное ауылының су құбыры желілерін және имараттарын қайта жаңартуға жобалау-сметалық құжаттама әзірлеуге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Бақты ауылының су құбыры желілерін және имараттарын қайта жаңартуға жобалау-сметалық құжаттама әзірлеуге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ауылының су құбыры желілерін және имараттарын қайта жаңартуға жобалау-сметалық құжаттама әзірлеуге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23 427,2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Первомайский к. су тоғаны құрылыстар кешенін қайта жаңарту жобасын түзету» жобасына сорғыш станциясы мен таза су резервуарларын салуды аяқтауға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8 қосымша</w:t>
      </w:r>
    </w:p>
    <w:bookmarkEnd w:id="10"/>
    <w:p>
      <w:pPr>
        <w:spacing w:after="0"/>
        <w:ind w:left="0"/>
        <w:jc w:val="left"/>
      </w:pPr>
      <w:r>
        <w:rPr>
          <w:rFonts w:ascii="Times New Roman"/>
          <w:b/>
          <w:i w:val="false"/>
          <w:color w:val="000000"/>
        </w:rPr>
        <w:t xml:space="preserve"> Аудандар (облыстық маңызы бар қалалардың) бюджеттеріне 2011</w:t>
      </w:r>
      <w:r>
        <w:br/>
      </w:r>
      <w:r>
        <w:rPr>
          <w:rFonts w:ascii="Times New Roman"/>
          <w:b/>
          <w:i w:val="false"/>
          <w:color w:val="000000"/>
        </w:rPr>
        <w:t xml:space="preserve">
жылы өңірлік бағдарламаларды жүзеге асыру шеңберінде </w:t>
      </w:r>
      <w:r>
        <w:rPr>
          <w:rFonts w:ascii="Times New Roman"/>
          <w:b/>
          <w:i w:val="false"/>
          <w:color w:val="000000"/>
        </w:rPr>
        <w:t>(Жол картасы)</w:t>
      </w:r>
      <w:r>
        <w:rPr>
          <w:rFonts w:ascii="Times New Roman"/>
          <w:b/>
          <w:i w:val="false"/>
          <w:color w:val="000000"/>
        </w:rPr>
        <w:t xml:space="preserve"> білім және мәдениет нысандарын күрделі және ағымдағы</w:t>
      </w:r>
      <w:r>
        <w:br/>
      </w:r>
      <w:r>
        <w:rPr>
          <w:rFonts w:ascii="Times New Roman"/>
          <w:b/>
          <w:i w:val="false"/>
          <w:color w:val="000000"/>
        </w:rPr>
        <w:t>
жөндеуге облыстық бюджеттен ағымдағы</w:t>
      </w:r>
      <w:r>
        <w:br/>
      </w:r>
      <w:r>
        <w:rPr>
          <w:rFonts w:ascii="Times New Roman"/>
          <w:b/>
          <w:i w:val="false"/>
          <w:color w:val="000000"/>
        </w:rPr>
        <w:t>
нысаналы трансферттер</w:t>
      </w:r>
    </w:p>
    <w:p>
      <w:pPr>
        <w:spacing w:after="0"/>
        <w:ind w:left="0"/>
        <w:jc w:val="both"/>
      </w:pPr>
      <w:r>
        <w:rPr>
          <w:rFonts w:ascii="Times New Roman"/>
          <w:b w:val="false"/>
          <w:i w:val="false"/>
          <w:color w:val="ff0000"/>
          <w:sz w:val="28"/>
        </w:rPr>
        <w:t xml:space="preserve">      Ескерту. 8-қосымша жаңа редакцияда - ШҚО мәслихатының 2011.03.11 </w:t>
      </w:r>
      <w:r>
        <w:rPr>
          <w:rFonts w:ascii="Times New Roman"/>
          <w:b w:val="false"/>
          <w:i w:val="false"/>
          <w:color w:val="ff0000"/>
          <w:sz w:val="28"/>
        </w:rPr>
        <w:t>№ 27/336-IV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33"/>
        <w:gridCol w:w="2325"/>
        <w:gridCol w:w="3536"/>
        <w:gridCol w:w="3453"/>
      </w:tblGrid>
      <w:tr>
        <w:trPr>
          <w:trHeight w:val="37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күрделі және ағымдағы жөндеу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күрделі және ағымдағы жөндеу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630391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9 қосымша</w:t>
      </w:r>
    </w:p>
    <w:bookmarkEnd w:id="11"/>
    <w:p>
      <w:pPr>
        <w:spacing w:after="0"/>
        <w:ind w:left="0"/>
        <w:jc w:val="left"/>
      </w:pPr>
      <w:r>
        <w:rPr>
          <w:rFonts w:ascii="Times New Roman"/>
          <w:b/>
          <w:i w:val="false"/>
          <w:color w:val="000000"/>
        </w:rPr>
        <w:t xml:space="preserve"> 2011 жылы өңірлік бағдарламаларды жүзеге асыру шеңберінде</w:t>
      </w:r>
      <w:r>
        <w:br/>
      </w:r>
      <w:r>
        <w:rPr>
          <w:rFonts w:ascii="Times New Roman"/>
          <w:b/>
          <w:i w:val="false"/>
          <w:color w:val="000000"/>
        </w:rPr>
        <w:t>
</w:t>
      </w:r>
      <w:r>
        <w:rPr>
          <w:rFonts w:ascii="Times New Roman"/>
          <w:b/>
          <w:i w:val="false"/>
          <w:color w:val="000000"/>
        </w:rPr>
        <w:t>(Жол картасы)</w:t>
      </w:r>
      <w:r>
        <w:rPr>
          <w:rFonts w:ascii="Times New Roman"/>
          <w:b/>
          <w:i w:val="false"/>
          <w:color w:val="000000"/>
        </w:rPr>
        <w:t xml:space="preserve"> инженерлік -коммуникациялық және елді мекендерді</w:t>
      </w:r>
      <w:r>
        <w:br/>
      </w:r>
      <w:r>
        <w:rPr>
          <w:rFonts w:ascii="Times New Roman"/>
          <w:b/>
          <w:i w:val="false"/>
          <w:color w:val="000000"/>
        </w:rPr>
        <w:t>
абаттандыруға облыстық бюджеттен аудандар (облыстық маңызы бар</w:t>
      </w:r>
      <w:r>
        <w:br/>
      </w:r>
      <w:r>
        <w:rPr>
          <w:rFonts w:ascii="Times New Roman"/>
          <w:b/>
          <w:i w:val="false"/>
          <w:color w:val="000000"/>
        </w:rPr>
        <w:t>
қалалардың) бюджеттеріне ағымдағы нысаналы трансферттер</w:t>
      </w:r>
    </w:p>
    <w:p>
      <w:pPr>
        <w:spacing w:after="0"/>
        <w:ind w:left="0"/>
        <w:jc w:val="both"/>
      </w:pPr>
      <w:r>
        <w:rPr>
          <w:rFonts w:ascii="Times New Roman"/>
          <w:b w:val="false"/>
          <w:i w:val="false"/>
          <w:color w:val="ff0000"/>
          <w:sz w:val="28"/>
        </w:rPr>
        <w:t xml:space="preserve">      Ескерту. 9-қосымша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328"/>
        <w:gridCol w:w="1951"/>
        <w:gridCol w:w="1828"/>
        <w:gridCol w:w="1893"/>
        <w:gridCol w:w="1914"/>
        <w:gridCol w:w="1959"/>
      </w:tblGrid>
      <w:tr>
        <w:trPr>
          <w:trHeight w:val="31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10 қосымша</w:t>
      </w:r>
    </w:p>
    <w:bookmarkEnd w:id="12"/>
    <w:p>
      <w:pPr>
        <w:spacing w:after="0"/>
        <w:ind w:left="0"/>
        <w:jc w:val="left"/>
      </w:pPr>
      <w:r>
        <w:rPr>
          <w:rFonts w:ascii="Times New Roman"/>
          <w:b/>
          <w:i w:val="false"/>
          <w:color w:val="000000"/>
        </w:rPr>
        <w:t xml:space="preserve"> Аудандар (облыстық маңызы бар қалалардың)</w:t>
      </w:r>
      <w:r>
        <w:br/>
      </w:r>
      <w:r>
        <w:rPr>
          <w:rFonts w:ascii="Times New Roman"/>
          <w:b/>
          <w:i w:val="false"/>
          <w:color w:val="000000"/>
        </w:rPr>
        <w:t>
бюджеттеріне 2011 жылы өңірлік бағдарламаларды жүзеге</w:t>
      </w:r>
      <w:r>
        <w:br/>
      </w:r>
      <w:r>
        <w:rPr>
          <w:rFonts w:ascii="Times New Roman"/>
          <w:b/>
          <w:i w:val="false"/>
          <w:color w:val="000000"/>
        </w:rPr>
        <w:t xml:space="preserve">
асыру шеңберінде </w:t>
      </w:r>
      <w:r>
        <w:rPr>
          <w:rFonts w:ascii="Times New Roman"/>
          <w:b/>
          <w:i w:val="false"/>
          <w:color w:val="000000"/>
        </w:rPr>
        <w:t>(Жол картасы)</w:t>
      </w:r>
      <w:r>
        <w:rPr>
          <w:rFonts w:ascii="Times New Roman"/>
          <w:b/>
          <w:i w:val="false"/>
          <w:color w:val="000000"/>
        </w:rPr>
        <w:t xml:space="preserve"> аудандық маңызы бар</w:t>
      </w:r>
      <w:r>
        <w:br/>
      </w:r>
      <w:r>
        <w:rPr>
          <w:rFonts w:ascii="Times New Roman"/>
          <w:b/>
          <w:i w:val="false"/>
          <w:color w:val="000000"/>
        </w:rPr>
        <w:t>
автомобиль жолдарын және елді мекендер көшелерін</w:t>
      </w:r>
      <w:r>
        <w:br/>
      </w:r>
      <w:r>
        <w:rPr>
          <w:rFonts w:ascii="Times New Roman"/>
          <w:b/>
          <w:i w:val="false"/>
          <w:color w:val="000000"/>
        </w:rPr>
        <w:t>
жөндеуге облыстық бюджеттен ағымдағы нысаналы</w:t>
      </w:r>
      <w:r>
        <w:br/>
      </w:r>
      <w:r>
        <w:rPr>
          <w:rFonts w:ascii="Times New Roman"/>
          <w:b/>
          <w:i w:val="false"/>
          <w:color w:val="000000"/>
        </w:rPr>
        <w:t>
трансферттер</w:t>
      </w:r>
    </w:p>
    <w:p>
      <w:pPr>
        <w:spacing w:after="0"/>
        <w:ind w:left="0"/>
        <w:jc w:val="both"/>
      </w:pPr>
      <w:r>
        <w:rPr>
          <w:rFonts w:ascii="Times New Roman"/>
          <w:b w:val="false"/>
          <w:i w:val="false"/>
          <w:color w:val="ff0000"/>
          <w:sz w:val="28"/>
        </w:rPr>
        <w:t xml:space="preserve">      Ескерту. 10-қосымша жаңа редакцияда - ШҚО мәслихатының 2011.09.27 </w:t>
      </w:r>
      <w:r>
        <w:rPr>
          <w:rFonts w:ascii="Times New Roman"/>
          <w:b w:val="false"/>
          <w:i w:val="false"/>
          <w:color w:val="ff0000"/>
          <w:sz w:val="28"/>
        </w:rPr>
        <w:t>№ 32/379-IV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13"/>
        <w:gridCol w:w="3853"/>
      </w:tblGrid>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312 513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w:t>
            </w:r>
          </w:p>
        </w:tc>
      </w:tr>
    </w:tbl>
    <w:bookmarkStart w:name="z36" w:id="1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11 қосымша</w:t>
      </w:r>
    </w:p>
    <w:bookmarkEnd w:id="13"/>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эпизоотияға қарсы шараларды жүргізуге берілетін</w:t>
      </w:r>
      <w:r>
        <w:br/>
      </w:r>
      <w:r>
        <w:rPr>
          <w:rFonts w:ascii="Times New Roman"/>
          <w:b/>
          <w:i w:val="false"/>
          <w:color w:val="000000"/>
        </w:rPr>
        <w:t>
ағымдағы нысаналы трансферттер</w:t>
      </w:r>
    </w:p>
    <w:p>
      <w:pPr>
        <w:spacing w:after="0"/>
        <w:ind w:left="0"/>
        <w:jc w:val="both"/>
      </w:pPr>
      <w:r>
        <w:rPr>
          <w:rFonts w:ascii="Times New Roman"/>
          <w:b w:val="false"/>
          <w:i w:val="false"/>
          <w:color w:val="ff0000"/>
          <w:sz w:val="28"/>
        </w:rPr>
        <w:t xml:space="preserve">      Ескерту. 11-қосымша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8053"/>
        <w:gridCol w:w="4709"/>
      </w:tblGrid>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655 402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74 999</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bl>
    <w:bookmarkStart w:name="z37" w:id="1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12 қосымша</w:t>
      </w:r>
    </w:p>
    <w:bookmarkEnd w:id="14"/>
    <w:p>
      <w:pPr>
        <w:spacing w:after="0"/>
        <w:ind w:left="0"/>
        <w:jc w:val="left"/>
      </w:pPr>
      <w:r>
        <w:rPr>
          <w:rFonts w:ascii="Times New Roman"/>
          <w:b/>
          <w:i w:val="false"/>
          <w:color w:val="000000"/>
        </w:rPr>
        <w:t xml:space="preserve"> Аудандар (облыстық маңызы бар қалалар)</w:t>
      </w:r>
      <w:r>
        <w:br/>
      </w:r>
      <w:r>
        <w:rPr>
          <w:rFonts w:ascii="Times New Roman"/>
          <w:b/>
          <w:i w:val="false"/>
          <w:color w:val="000000"/>
        </w:rPr>
        <w:t>
бюджеттеріне ауылдық елді мекендердің әлеуметтік</w:t>
      </w:r>
      <w:r>
        <w:br/>
      </w:r>
      <w:r>
        <w:rPr>
          <w:rFonts w:ascii="Times New Roman"/>
          <w:b/>
          <w:i w:val="false"/>
          <w:color w:val="000000"/>
        </w:rPr>
        <w:t>
саласының мамандарын әлеуметтік қолдау шараларын</w:t>
      </w:r>
      <w:r>
        <w:br/>
      </w:r>
      <w:r>
        <w:rPr>
          <w:rFonts w:ascii="Times New Roman"/>
          <w:b/>
          <w:i w:val="false"/>
          <w:color w:val="000000"/>
        </w:rPr>
        <w:t>
іске асыру үшін берілетін ағымдағы нысаналы трансферттер</w:t>
      </w:r>
    </w:p>
    <w:p>
      <w:pPr>
        <w:spacing w:after="0"/>
        <w:ind w:left="0"/>
        <w:jc w:val="both"/>
      </w:pPr>
      <w:r>
        <w:rPr>
          <w:rFonts w:ascii="Times New Roman"/>
          <w:b w:val="false"/>
          <w:i w:val="false"/>
          <w:color w:val="ff0000"/>
          <w:sz w:val="28"/>
        </w:rPr>
        <w:t xml:space="preserve">      Ескерту. 12-қосымша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015"/>
        <w:gridCol w:w="4724"/>
      </w:tblGrid>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58 894,0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2 137,1</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3 155,7</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4 770,5</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7 169,1</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1 920,9</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2 877,9</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3 502,5</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4 603,4</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5 179,7</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5 127,5</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5 296,3</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3 732,8</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2 637,6</w:t>
            </w:r>
          </w:p>
        </w:tc>
      </w:tr>
    </w:tbl>
    <w:bookmarkStart w:name="z38" w:id="1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13 қосымша</w:t>
      </w:r>
    </w:p>
    <w:bookmarkEnd w:id="15"/>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мектепке дейінгі білім беру ұйымдарында мемлекеттік</w:t>
      </w:r>
      <w:r>
        <w:br/>
      </w:r>
      <w:r>
        <w:rPr>
          <w:rFonts w:ascii="Times New Roman"/>
          <w:b/>
          <w:i w:val="false"/>
          <w:color w:val="000000"/>
        </w:rPr>
        <w:t>
білім беру тапсырысын іске асыруға берілетін</w:t>
      </w:r>
      <w:r>
        <w:br/>
      </w:r>
      <w:r>
        <w:rPr>
          <w:rFonts w:ascii="Times New Roman"/>
          <w:b/>
          <w:i w:val="false"/>
          <w:color w:val="000000"/>
        </w:rPr>
        <w:t>
ағымдағы нысаналы трансферттер</w:t>
      </w:r>
    </w:p>
    <w:p>
      <w:pPr>
        <w:spacing w:after="0"/>
        <w:ind w:left="0"/>
        <w:jc w:val="both"/>
      </w:pPr>
      <w:r>
        <w:rPr>
          <w:rFonts w:ascii="Times New Roman"/>
          <w:b w:val="false"/>
          <w:i w:val="false"/>
          <w:color w:val="ff0000"/>
          <w:sz w:val="28"/>
        </w:rPr>
        <w:t xml:space="preserve">      Ескерту. 13-қосымша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928"/>
        <w:gridCol w:w="4730"/>
      </w:tblGrid>
      <w:tr>
        <w:trPr>
          <w:trHeight w:val="6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1 049 348</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67 470</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14 404</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44 342</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43 344</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20 032</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27 669</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30 029</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38 943</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138 317</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68 829</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363 052</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94 681</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28 191</w:t>
            </w:r>
          </w:p>
        </w:tc>
      </w:tr>
    </w:tbl>
    <w:bookmarkStart w:name="z39" w:id="1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14 қосымша</w:t>
      </w:r>
    </w:p>
    <w:bookmarkEnd w:id="16"/>
    <w:p>
      <w:pPr>
        <w:spacing w:after="0"/>
        <w:ind w:left="0"/>
        <w:jc w:val="left"/>
      </w:pPr>
      <w:r>
        <w:rPr>
          <w:rFonts w:ascii="Times New Roman"/>
          <w:b/>
          <w:i w:val="false"/>
          <w:color w:val="000000"/>
        </w:rPr>
        <w:t xml:space="preserve"> Аудандар (облыстық маңызы бар қалалар) бюджеттеріне </w:t>
      </w:r>
      <w:r>
        <w:rPr>
          <w:rFonts w:ascii="Times New Roman"/>
          <w:b/>
          <w:i w:val="false"/>
          <w:color w:val="000000"/>
        </w:rPr>
        <w:t>Қазақстан</w:t>
      </w:r>
      <w:r>
        <w:br/>
      </w:r>
      <w:r>
        <w:rPr>
          <w:rFonts w:ascii="Times New Roman"/>
          <w:b/>
          <w:i w:val="false"/>
          <w:color w:val="000000"/>
        </w:rPr>
        <w:t>
</w:t>
      </w:r>
      <w:r>
        <w:rPr>
          <w:rFonts w:ascii="Times New Roman"/>
          <w:b/>
          <w:i w:val="false"/>
          <w:color w:val="000000"/>
        </w:rPr>
        <w:t>Республикасында білім беруді дамытудың 2011 – 2020 жылдарға арналған</w:t>
      </w:r>
      <w:r>
        <w:br/>
      </w:r>
      <w:r>
        <w:rPr>
          <w:rFonts w:ascii="Times New Roman"/>
          <w:b/>
          <w:i w:val="false"/>
          <w:color w:val="000000"/>
        </w:rPr>
        <w:t>
</w:t>
      </w:r>
      <w:r>
        <w:rPr>
          <w:rFonts w:ascii="Times New Roman"/>
          <w:b/>
          <w:i w:val="false"/>
          <w:color w:val="000000"/>
        </w:rPr>
        <w:t>мемлекеттік бағдарламасын</w:t>
      </w:r>
      <w:r>
        <w:rPr>
          <w:rFonts w:ascii="Times New Roman"/>
          <w:b/>
          <w:i w:val="false"/>
          <w:color w:val="000000"/>
        </w:rPr>
        <w:t xml:space="preserve"> іске асыруға берілетін</w:t>
      </w:r>
      <w:r>
        <w:br/>
      </w:r>
      <w:r>
        <w:rPr>
          <w:rFonts w:ascii="Times New Roman"/>
          <w:b/>
          <w:i w:val="false"/>
          <w:color w:val="000000"/>
        </w:rPr>
        <w:t>
ағымдағы нысаналы трансферттер</w:t>
      </w:r>
    </w:p>
    <w:p>
      <w:pPr>
        <w:spacing w:after="0"/>
        <w:ind w:left="0"/>
        <w:jc w:val="both"/>
      </w:pPr>
      <w:r>
        <w:rPr>
          <w:rFonts w:ascii="Times New Roman"/>
          <w:b w:val="false"/>
          <w:i w:val="false"/>
          <w:color w:val="ff0000"/>
          <w:sz w:val="28"/>
        </w:rPr>
        <w:t xml:space="preserve">      Ескерту. 14-қосымша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699"/>
        <w:gridCol w:w="2465"/>
        <w:gridCol w:w="2572"/>
        <w:gridCol w:w="2550"/>
        <w:gridCol w:w="2637"/>
      </w:tblGrid>
      <w:tr>
        <w:trPr>
          <w:trHeight w:val="43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қамтумен қамтамасыз етуге</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632 594,5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181 781,5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247 313,0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84 559,5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26 732,5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37 477,0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17 324,0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25 993,0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21 386,0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24 533,0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51 082,5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26 732,5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38 314,0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21 386,0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59 014,0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25 404,0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58 641,5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16 039,5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21 683,0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3 278,0</w:t>
            </w:r>
          </w:p>
        </w:tc>
      </w:tr>
    </w:tbl>
    <w:bookmarkStart w:name="z52" w:id="1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14-1 қосымша</w:t>
      </w:r>
    </w:p>
    <w:bookmarkEnd w:id="17"/>
    <w:p>
      <w:pPr>
        <w:spacing w:after="0"/>
        <w:ind w:left="0"/>
        <w:jc w:val="left"/>
      </w:pPr>
      <w:r>
        <w:rPr>
          <w:rFonts w:ascii="Times New Roman"/>
          <w:b/>
          <w:i w:val="false"/>
          <w:color w:val="000000"/>
        </w:rPr>
        <w:t xml:space="preserve"> Аудандар (облыстық маңызы бар қалалар) бюджеттеріне мектеп</w:t>
      </w:r>
      <w:r>
        <w:br/>
      </w:r>
      <w:r>
        <w:rPr>
          <w:rFonts w:ascii="Times New Roman"/>
          <w:b/>
          <w:i w:val="false"/>
          <w:color w:val="000000"/>
        </w:rPr>
        <w:t>
мұғалімдеріне және мектепке дейінгі білім беру ұйымдары</w:t>
      </w:r>
      <w:r>
        <w:br/>
      </w:r>
      <w:r>
        <w:rPr>
          <w:rFonts w:ascii="Times New Roman"/>
          <w:b/>
          <w:i w:val="false"/>
          <w:color w:val="000000"/>
        </w:rPr>
        <w:t>
тәрбиешілеріне біліктілік санаты үшін қосымша ақының мөлшерін</w:t>
      </w:r>
      <w:r>
        <w:br/>
      </w:r>
      <w:r>
        <w:rPr>
          <w:rFonts w:ascii="Times New Roman"/>
          <w:b/>
          <w:i w:val="false"/>
          <w:color w:val="000000"/>
        </w:rPr>
        <w:t>
арттыруға берілетін ағымдағы нысаналы трансферттер</w:t>
      </w:r>
    </w:p>
    <w:p>
      <w:pPr>
        <w:spacing w:after="0"/>
        <w:ind w:left="0"/>
        <w:jc w:val="both"/>
      </w:pPr>
      <w:r>
        <w:rPr>
          <w:rFonts w:ascii="Times New Roman"/>
          <w:b w:val="false"/>
          <w:i w:val="false"/>
          <w:color w:val="ff0000"/>
          <w:sz w:val="28"/>
        </w:rPr>
        <w:t xml:space="preserve">      Ескерту. Шешім 14-1 қосымшамен толықтырылды - ШҚО мәслихатының 2011.03.11 </w:t>
      </w:r>
      <w:r>
        <w:rPr>
          <w:rFonts w:ascii="Times New Roman"/>
          <w:b w:val="false"/>
          <w:i w:val="false"/>
          <w:color w:val="ff0000"/>
          <w:sz w:val="28"/>
        </w:rPr>
        <w:t>№ 27/336-IV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813"/>
        <w:gridCol w:w="4889"/>
      </w:tblGrid>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bl>
    <w:bookmarkStart w:name="z40" w:id="1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15 қосымша</w:t>
      </w:r>
    </w:p>
    <w:bookmarkEnd w:id="18"/>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берілетін арнайы әлеуметтік қызметтерді көрсетуді іске асыруға</w:t>
      </w:r>
      <w:r>
        <w:br/>
      </w:r>
      <w:r>
        <w:rPr>
          <w:rFonts w:ascii="Times New Roman"/>
          <w:b/>
          <w:i w:val="false"/>
          <w:color w:val="000000"/>
        </w:rPr>
        <w:t>
ағымдағы нысаналы трансферттер</w:t>
      </w:r>
    </w:p>
    <w:p>
      <w:pPr>
        <w:spacing w:after="0"/>
        <w:ind w:left="0"/>
        <w:jc w:val="both"/>
      </w:pPr>
      <w:r>
        <w:rPr>
          <w:rFonts w:ascii="Times New Roman"/>
          <w:b w:val="false"/>
          <w:i w:val="false"/>
          <w:color w:val="ff0000"/>
          <w:sz w:val="28"/>
        </w:rPr>
        <w:t xml:space="preserve">      Ескерту. 15-қосымша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153"/>
        <w:gridCol w:w="2877"/>
        <w:gridCol w:w="3156"/>
        <w:gridCol w:w="3561"/>
      </w:tblGrid>
      <w:tr>
        <w:trPr>
          <w:trHeight w:val="39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152 325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110 036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16 қосымша</w:t>
      </w:r>
    </w:p>
    <w:bookmarkEnd w:id="19"/>
    <w:p>
      <w:pPr>
        <w:spacing w:after="0"/>
        <w:ind w:left="0"/>
        <w:jc w:val="left"/>
      </w:pPr>
      <w:r>
        <w:rPr>
          <w:rFonts w:ascii="Times New Roman"/>
          <w:b/>
          <w:i w:val="false"/>
          <w:color w:val="000000"/>
        </w:rPr>
        <w:t xml:space="preserve"> Аудандар (облыстық маңызы бар қалалар) бюджеттеріне жетім</w:t>
      </w:r>
      <w:r>
        <w:br/>
      </w:r>
      <w:r>
        <w:rPr>
          <w:rFonts w:ascii="Times New Roman"/>
          <w:b/>
          <w:i w:val="false"/>
          <w:color w:val="000000"/>
        </w:rPr>
        <w:t>
сәбиді (жетім балаларды) және ата-анасының қамқорлығынсыз</w:t>
      </w:r>
      <w:r>
        <w:br/>
      </w:r>
      <w:r>
        <w:rPr>
          <w:rFonts w:ascii="Times New Roman"/>
          <w:b/>
          <w:i w:val="false"/>
          <w:color w:val="000000"/>
        </w:rPr>
        <w:t>
қалған сәбиді (балаларды) асырап бағу үшін қамқоршыларға</w:t>
      </w:r>
      <w:r>
        <w:br/>
      </w:r>
      <w:r>
        <w:rPr>
          <w:rFonts w:ascii="Times New Roman"/>
          <w:b/>
          <w:i w:val="false"/>
          <w:color w:val="000000"/>
        </w:rPr>
        <w:t>
(қорғаншыларға) ай сайын ақша қаражаттарын төлеуге</w:t>
      </w:r>
      <w:r>
        <w:br/>
      </w:r>
      <w:r>
        <w:rPr>
          <w:rFonts w:ascii="Times New Roman"/>
          <w:b/>
          <w:i w:val="false"/>
          <w:color w:val="000000"/>
        </w:rPr>
        <w:t>
берілетін ағымдағы нысаналы трансферттер</w:t>
      </w:r>
    </w:p>
    <w:p>
      <w:pPr>
        <w:spacing w:after="0"/>
        <w:ind w:left="0"/>
        <w:jc w:val="both"/>
      </w:pPr>
      <w:r>
        <w:rPr>
          <w:rFonts w:ascii="Times New Roman"/>
          <w:b w:val="false"/>
          <w:i w:val="false"/>
          <w:color w:val="ff0000"/>
          <w:sz w:val="28"/>
        </w:rPr>
        <w:t xml:space="preserve">      Ескерту. 16-қосымша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8442"/>
        <w:gridCol w:w="4260"/>
      </w:tblGrid>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336 450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11 182</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13 003</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12 217</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33 068</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20 564</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47 024</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20 442</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13 442</w:t>
            </w:r>
          </w:p>
        </w:tc>
      </w:tr>
    </w:tbl>
    <w:bookmarkStart w:name="z42" w:id="2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17 қосымша</w:t>
      </w:r>
    </w:p>
    <w:bookmarkEnd w:id="20"/>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w:t>
      </w:r>
      <w:r>
        <w:rPr>
          <w:rFonts w:ascii="Times New Roman"/>
          <w:b/>
          <w:i w:val="false"/>
          <w:color w:val="000000"/>
        </w:rPr>
        <w:t>«Бизнестің жол картасы 2020» бағдарламасы</w:t>
      </w:r>
      <w:r>
        <w:rPr>
          <w:rFonts w:ascii="Times New Roman"/>
          <w:b/>
          <w:i w:val="false"/>
          <w:color w:val="000000"/>
        </w:rPr>
        <w:t xml:space="preserve"> шеңберінде жеке</w:t>
      </w:r>
      <w:r>
        <w:br/>
      </w:r>
      <w:r>
        <w:rPr>
          <w:rFonts w:ascii="Times New Roman"/>
          <w:b/>
          <w:i w:val="false"/>
          <w:color w:val="000000"/>
        </w:rPr>
        <w:t>
кәсіпкерлікті қолдауға жастар практикасын ұйымдастыруға</w:t>
      </w:r>
      <w:r>
        <w:br/>
      </w:r>
      <w:r>
        <w:rPr>
          <w:rFonts w:ascii="Times New Roman"/>
          <w:b/>
          <w:i w:val="false"/>
          <w:color w:val="000000"/>
        </w:rPr>
        <w:t>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089"/>
        <w:gridCol w:w="5994"/>
      </w:tblGrid>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130 260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bl>
    <w:bookmarkStart w:name="z53" w:id="2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17-1 қосымша</w:t>
      </w:r>
    </w:p>
    <w:bookmarkEnd w:id="21"/>
    <w:p>
      <w:pPr>
        <w:spacing w:after="0"/>
        <w:ind w:left="0"/>
        <w:jc w:val="left"/>
      </w:pPr>
      <w:r>
        <w:rPr>
          <w:rFonts w:ascii="Times New Roman"/>
          <w:b/>
          <w:i w:val="false"/>
          <w:color w:val="000000"/>
        </w:rPr>
        <w:t xml:space="preserve"> Аудандар (облыстық маңызы бар қалалар) бюджеттеріне жалақыны</w:t>
      </w:r>
      <w:r>
        <w:br/>
      </w:r>
      <w:r>
        <w:rPr>
          <w:rFonts w:ascii="Times New Roman"/>
          <w:b/>
          <w:i w:val="false"/>
          <w:color w:val="000000"/>
        </w:rPr>
        <w:t>
ішінара субсидиялауға, қоныс аударуға субсидиялар беруге,</w:t>
      </w:r>
      <w:r>
        <w:br/>
      </w:r>
      <w:r>
        <w:rPr>
          <w:rFonts w:ascii="Times New Roman"/>
          <w:b/>
          <w:i w:val="false"/>
          <w:color w:val="000000"/>
        </w:rPr>
        <w:t>
жұмыспен қамту орталықтарын құруға берілетін ағымдағы нысаналы</w:t>
      </w:r>
      <w:r>
        <w:br/>
      </w:r>
      <w:r>
        <w:rPr>
          <w:rFonts w:ascii="Times New Roman"/>
          <w:b/>
          <w:i w:val="false"/>
          <w:color w:val="000000"/>
        </w:rPr>
        <w:t>
трансферттер</w:t>
      </w:r>
    </w:p>
    <w:p>
      <w:pPr>
        <w:spacing w:after="0"/>
        <w:ind w:left="0"/>
        <w:jc w:val="both"/>
      </w:pPr>
      <w:r>
        <w:rPr>
          <w:rFonts w:ascii="Times New Roman"/>
          <w:b w:val="false"/>
          <w:i w:val="false"/>
          <w:color w:val="ff0000"/>
          <w:sz w:val="28"/>
        </w:rPr>
        <w:t xml:space="preserve">      Ескерту. Шешім 17-1 қосымшамен толықтырылды - ШҚО мәслихатының 2011.03.11 </w:t>
      </w:r>
      <w:r>
        <w:rPr>
          <w:rFonts w:ascii="Times New Roman"/>
          <w:b w:val="false"/>
          <w:i w:val="false"/>
          <w:color w:val="ff0000"/>
          <w:sz w:val="28"/>
        </w:rPr>
        <w:t>№ 27/336-IV</w:t>
      </w:r>
      <w:r>
        <w:rPr>
          <w:rFonts w:ascii="Times New Roman"/>
          <w:b w:val="false"/>
          <w:i w:val="false"/>
          <w:color w:val="ff0000"/>
          <w:sz w:val="28"/>
        </w:rPr>
        <w:t xml:space="preserve"> (2011.01.01 бастап қолданысқа енгізіледі);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110"/>
        <w:gridCol w:w="2834"/>
        <w:gridCol w:w="3813"/>
        <w:gridCol w:w="3050"/>
      </w:tblGrid>
      <w:tr>
        <w:trPr>
          <w:trHeight w:val="3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387 550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203 060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184 490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95 267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51 620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bl>
    <w:bookmarkStart w:name="z54" w:id="2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17-2 қосымша</w:t>
      </w:r>
    </w:p>
    <w:bookmarkEnd w:id="22"/>
    <w:p>
      <w:pPr>
        <w:spacing w:after="0"/>
        <w:ind w:left="0"/>
        <w:jc w:val="left"/>
      </w:pPr>
      <w:r>
        <w:rPr>
          <w:rFonts w:ascii="Times New Roman"/>
          <w:b/>
          <w:i w:val="false"/>
          <w:color w:val="000000"/>
        </w:rPr>
        <w:t xml:space="preserve"> Аудандар (облыстық маңызы бар қалалар) бюджеттеріне Жұмыспен</w:t>
      </w:r>
      <w:r>
        <w:br/>
      </w:r>
      <w:r>
        <w:rPr>
          <w:rFonts w:ascii="Times New Roman"/>
          <w:b/>
          <w:i w:val="false"/>
          <w:color w:val="000000"/>
        </w:rPr>
        <w:t>
қамту 2020 бағдарламасы шеңберінде инженерлік-коммуникациялық</w:t>
      </w:r>
      <w:r>
        <w:br/>
      </w:r>
      <w:r>
        <w:rPr>
          <w:rFonts w:ascii="Times New Roman"/>
          <w:b/>
          <w:i w:val="false"/>
          <w:color w:val="000000"/>
        </w:rPr>
        <w:t>
инфрақұрылымды дамытуға берілетін нысаналы даму трансферттері</w:t>
      </w:r>
    </w:p>
    <w:p>
      <w:pPr>
        <w:spacing w:after="0"/>
        <w:ind w:left="0"/>
        <w:jc w:val="both"/>
      </w:pPr>
      <w:r>
        <w:rPr>
          <w:rFonts w:ascii="Times New Roman"/>
          <w:b w:val="false"/>
          <w:i w:val="false"/>
          <w:color w:val="ff0000"/>
          <w:sz w:val="28"/>
        </w:rPr>
        <w:t xml:space="preserve">      Ескерту. Шешім 17-2 қосымшамен толықтырылды - ШҚО мәслихатының 2011.03.11 </w:t>
      </w:r>
      <w:r>
        <w:rPr>
          <w:rFonts w:ascii="Times New Roman"/>
          <w:b w:val="false"/>
          <w:i w:val="false"/>
          <w:color w:val="ff0000"/>
          <w:sz w:val="28"/>
        </w:rPr>
        <w:t>№ 27/336-IV</w:t>
      </w:r>
      <w:r>
        <w:rPr>
          <w:rFonts w:ascii="Times New Roman"/>
          <w:b w:val="false"/>
          <w:i w:val="false"/>
          <w:color w:val="ff0000"/>
          <w:sz w:val="28"/>
        </w:rPr>
        <w:t xml:space="preserve"> (2011.01.01 бастап қолданысқа енгізіледі);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337"/>
        <w:gridCol w:w="2596"/>
        <w:gridCol w:w="3383"/>
        <w:gridCol w:w="3511"/>
      </w:tblGrid>
      <w:tr>
        <w:trPr>
          <w:trHeight w:val="3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кәсіпкерліктің дамуына ықпал ету шеңберінде</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 шеңберінде</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342484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321584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615348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18 қосымша</w:t>
      </w:r>
    </w:p>
    <w:bookmarkEnd w:id="23"/>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инженерлік-коммуникациялық инфрақұрылымды дамытуға,</w:t>
      </w:r>
      <w:r>
        <w:br/>
      </w:r>
      <w:r>
        <w:rPr>
          <w:rFonts w:ascii="Times New Roman"/>
          <w:b/>
          <w:i w:val="false"/>
          <w:color w:val="000000"/>
        </w:rPr>
        <w:t>
жайластыруға және (немесе) сатып алуға берілетін нысаналы</w:t>
      </w:r>
      <w:r>
        <w:br/>
      </w:r>
      <w:r>
        <w:rPr>
          <w:rFonts w:ascii="Times New Roman"/>
          <w:b/>
          <w:i w:val="false"/>
          <w:color w:val="000000"/>
        </w:rPr>
        <w:t>
даму трансферттері</w:t>
      </w:r>
    </w:p>
    <w:p>
      <w:pPr>
        <w:spacing w:after="0"/>
        <w:ind w:left="0"/>
        <w:jc w:val="both"/>
      </w:pPr>
      <w:r>
        <w:rPr>
          <w:rFonts w:ascii="Times New Roman"/>
          <w:b w:val="false"/>
          <w:i w:val="false"/>
          <w:color w:val="ff0000"/>
          <w:sz w:val="28"/>
        </w:rPr>
        <w:t xml:space="preserve">      Ескерту. 18-қосымша жаңа редакцияда - ШҚО мәслихатының 2011.03.11 </w:t>
      </w:r>
      <w:r>
        <w:rPr>
          <w:rFonts w:ascii="Times New Roman"/>
          <w:b w:val="false"/>
          <w:i w:val="false"/>
          <w:color w:val="ff0000"/>
          <w:sz w:val="28"/>
        </w:rPr>
        <w:t>№ 27/336-IV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775"/>
        <w:gridCol w:w="3629"/>
        <w:gridCol w:w="5290"/>
      </w:tblGrid>
      <w:tr>
        <w:trPr>
          <w:trHeight w:val="315"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шеңберінде</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2 326 309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1 266 309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2 245 620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1 266 309</w:t>
            </w:r>
          </w:p>
        </w:tc>
      </w:tr>
    </w:tbl>
    <w:bookmarkStart w:name="z44" w:id="2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19 қосымша</w:t>
      </w:r>
    </w:p>
    <w:bookmarkEnd w:id="24"/>
    <w:p>
      <w:pPr>
        <w:spacing w:after="0"/>
        <w:ind w:left="0"/>
        <w:jc w:val="left"/>
      </w:pPr>
      <w:r>
        <w:rPr>
          <w:rFonts w:ascii="Times New Roman"/>
          <w:b/>
          <w:i w:val="false"/>
          <w:color w:val="000000"/>
        </w:rPr>
        <w:t xml:space="preserve"> Аудандар (облыстық маңызы бар қалалар)</w:t>
      </w:r>
      <w:r>
        <w:br/>
      </w:r>
      <w:r>
        <w:rPr>
          <w:rFonts w:ascii="Times New Roman"/>
          <w:b/>
          <w:i w:val="false"/>
          <w:color w:val="000000"/>
        </w:rPr>
        <w:t>
бюджеттеріне мемлекеттік коммуналдық тұрғын үй</w:t>
      </w:r>
      <w:r>
        <w:br/>
      </w:r>
      <w:r>
        <w:rPr>
          <w:rFonts w:ascii="Times New Roman"/>
          <w:b/>
          <w:i w:val="false"/>
          <w:color w:val="000000"/>
        </w:rPr>
        <w:t>
қорының тұрғын үйін салуға және (немесе) сатып алуға</w:t>
      </w:r>
      <w:r>
        <w:br/>
      </w:r>
      <w:r>
        <w:rPr>
          <w:rFonts w:ascii="Times New Roman"/>
          <w:b/>
          <w:i w:val="false"/>
          <w:color w:val="000000"/>
        </w:rPr>
        <w:t>
берілетін нысаналы даму трансферттері</w:t>
      </w:r>
    </w:p>
    <w:p>
      <w:pPr>
        <w:spacing w:after="0"/>
        <w:ind w:left="0"/>
        <w:jc w:val="both"/>
      </w:pPr>
      <w:r>
        <w:rPr>
          <w:rFonts w:ascii="Times New Roman"/>
          <w:b w:val="false"/>
          <w:i w:val="false"/>
          <w:color w:val="ff0000"/>
          <w:sz w:val="28"/>
        </w:rPr>
        <w:t xml:space="preserve">      Ескерту. 19-қосымша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715"/>
        <w:gridCol w:w="2504"/>
        <w:gridCol w:w="4385"/>
        <w:gridCol w:w="3245"/>
      </w:tblGrid>
      <w:tr>
        <w:trPr>
          <w:trHeight w:val="285"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2011-2014 жылдарға арналған бағдарламасы бойынша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1454837,0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868837,0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277909,6</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42905,0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235 004,6</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695807,8</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400 007,8</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354024,6</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233 824,6</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85095,0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85095,0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20 қосымша</w:t>
      </w:r>
    </w:p>
    <w:bookmarkEnd w:id="25"/>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коммуналдық шаруашылықты дамытуға берілетін нысаналы даму</w:t>
      </w:r>
      <w:r>
        <w:br/>
      </w:r>
      <w:r>
        <w:rPr>
          <w:rFonts w:ascii="Times New Roman"/>
          <w:b/>
          <w:i w:val="false"/>
          <w:color w:val="000000"/>
        </w:rPr>
        <w:t>
трансферттері</w:t>
      </w:r>
    </w:p>
    <w:p>
      <w:pPr>
        <w:spacing w:after="0"/>
        <w:ind w:left="0"/>
        <w:jc w:val="both"/>
      </w:pPr>
      <w:r>
        <w:rPr>
          <w:rFonts w:ascii="Times New Roman"/>
          <w:b w:val="false"/>
          <w:i w:val="false"/>
          <w:color w:val="ff0000"/>
          <w:sz w:val="28"/>
        </w:rPr>
        <w:t xml:space="preserve">      Ескерту. 20-қосымша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8711"/>
        <w:gridCol w:w="4053"/>
      </w:tblGrid>
      <w:tr>
        <w:trPr>
          <w:trHeight w:val="9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963 262</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696 265</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кәріз коллекторларын реконструкциялау. КНС-14-тен КНС-17-ге дейінгі қысымдық кәріз коллекторы (2 желілі). Гагарин бульварынан КНС-17-ге дейінгі өзі ағатын коллектор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696 265</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266 997</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«ЦТП-352» кварталынан «МЭН» қазандығының жылу тарату желілерін жаңалау (құрылыстың 1-кезегі)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61 351</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«Агрохимлаборатория» ЦТП жылу тарату желілері (құрылыстың 2-кезегі)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6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«342 квартал» ЦТП жылу бөлу желілері (құрылыстың 2-кезегі)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6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«343 квартал» ЦТП жылу бөлу желілері (құрылыстың 2-кезегі)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61 646</w:t>
            </w:r>
          </w:p>
        </w:tc>
      </w:tr>
    </w:tbl>
    <w:bookmarkStart w:name="z46" w:id="2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21 қосымша</w:t>
      </w:r>
    </w:p>
    <w:bookmarkEnd w:id="26"/>
    <w:p>
      <w:pPr>
        <w:spacing w:after="0"/>
        <w:ind w:left="0"/>
        <w:jc w:val="left"/>
      </w:pPr>
      <w:r>
        <w:rPr>
          <w:rFonts w:ascii="Times New Roman"/>
          <w:b/>
          <w:i w:val="false"/>
          <w:color w:val="000000"/>
        </w:rPr>
        <w:t xml:space="preserve"> Аудандар (облыстық маңызы бар қалалар) бюджеттеріне сумен</w:t>
      </w:r>
      <w:r>
        <w:br/>
      </w:r>
      <w:r>
        <w:rPr>
          <w:rFonts w:ascii="Times New Roman"/>
          <w:b/>
          <w:i w:val="false"/>
          <w:color w:val="000000"/>
        </w:rPr>
        <w:t>
қамту жүйесін дамытуға берілетін нысаналы даму трансферттері</w:t>
      </w:r>
    </w:p>
    <w:p>
      <w:pPr>
        <w:spacing w:after="0"/>
        <w:ind w:left="0"/>
        <w:jc w:val="both"/>
      </w:pPr>
      <w:r>
        <w:rPr>
          <w:rFonts w:ascii="Times New Roman"/>
          <w:b w:val="false"/>
          <w:i w:val="false"/>
          <w:color w:val="ff0000"/>
          <w:sz w:val="28"/>
        </w:rPr>
        <w:t xml:space="preserve">      Ескерту. 21-қосымша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766"/>
        <w:gridCol w:w="3997"/>
      </w:tblGrid>
      <w:tr>
        <w:trPr>
          <w:trHeight w:val="10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4 801 611</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184 930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Саржал ауылында су өткізу желілерін қайта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Қараауыл ауылындағы су тоғанын ауыстыру және қайта құру"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Тоқтамыс ауылының су құбырының құрылысы"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Көкбай ауылының су құбыры желілерін қайта құру"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Кенгірбай би ауылының су құбыры желілерін қайта құру"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Қасқабұлақ ауылының су құбыры желілерін қайта құру"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Қарағаш ауылындағы поселкелік су құбырын су тоғанымен қайта құру"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селосындағы су құбыры желісін қайта жаңарту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Қоянбай ауылындағы су құбырын қайта құру" жобасы бойынша жобалау-сметалық құжаттама әзірлеу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405 693</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Быструха селосындағы сумен қамтамасыз ету жүйесін қайта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209 626</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Веселовка селосындағы сумен қамтамасыз ету жүйесін қайта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178 067</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Верхнеберезовский к. сумен жабдықтау жүйесін қайта құру"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Белоусовка к. сумен жабдықтау жүйесін қайта құру"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қаласындағы су құбыры желілерін және су бас тоғанын қайта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73 453</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Ново-Березовка селосындағы су құбыры желісін және имараттарын қайта жаңарту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26 788</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Малонарым ауылын сумен қамтамасыз ету жүйесін қайта құру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38 165</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Приморское ауылының су құбыры желілерінің және құрылғыларының құрылысы" жобасы бойынша жобалау-сметалық құжаттама әзірлеу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Өрел ауылының су құбыры желілерін және қондырғыларын қайта құру" жобасы бойынша жобалау-сметалық құжаттама әзірлеу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Тассай ауылының су құбыры желілерінің және қондырғыларының құрылысы" жобасы бойынша жобалау-сметалық құжаттама әзірлеу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59 445</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жер асты көздерінен сумен жабдықтау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59 445</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313 191</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ауылындағы су өткізу желілерін қайта құру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167 495</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Ново-Азовое ауылындағы су өткізу желілерін қайта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145 696</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407 069</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су өткізу желілерін қайта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226 974</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Қарабұлақ ауылындағы су өткізу желілерін қайта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180 095</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241 507</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ауылындағы су құбыры желісін қайта жаңарту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44 096</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Кіндікті ауылындағы су өткізу желілерін қайта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184 851</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Ойшілік ауылының су құбыры желілерін және құрылғыларын қайта құру" жобасы бойынша жобалау-сметалық құжаттама әзірлеу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Қабанбай ауылының су құбыры желілерін және құрылғыларын құру" жобасы бойынша жобалау-сметалық құжаттама әзірлеу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Қарасу ауылының су құбыры желілерін және құрылғыларын қайта құру" жобасы бойынша жобалау-сметалық құжаттама әзірлеу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Үштөбе ауылының су құбыры желілерінің және құрылғыларының құрылысы" жобасы бойынша жобалау-сметалық құжаттама әзірлеу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2 825 893</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 2-ші кезек</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284 566</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Самсоновка а. сумен жабдықтау жүйесін жаңарту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124 081</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Сол жақ жағалау кентін сумен жабдыктау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176 646</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23 тұрғын ауданын сумен жабдықтау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376 384</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ЖМК - Ахмирово 2 жіпті су тартқыш</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279 086</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Ахмирово а. сумен қамтамасыз ету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583 596</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Үлбі к. тұрғын ауданын сумен қамтамасыз ету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174 271</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Бабкина-Мельница к. сумен қамтамасыз етуді жаңарту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141 864</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 Құрылыстың 1-кезегі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90 175</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"Элеваторный" су жинағышын жаңғырту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533 509</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ауылының сумен жабдықтау желісінің құрылысы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34 715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селосының сумен жабдықтау желілерін қайта жаңарту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bl>
    <w:bookmarkStart w:name="z47" w:id="2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22 қосымша</w:t>
      </w:r>
    </w:p>
    <w:bookmarkEnd w:id="27"/>
    <w:p>
      <w:pPr>
        <w:spacing w:after="0"/>
        <w:ind w:left="0"/>
        <w:jc w:val="left"/>
      </w:pPr>
      <w:r>
        <w:rPr>
          <w:rFonts w:ascii="Times New Roman"/>
          <w:b/>
          <w:i w:val="false"/>
          <w:color w:val="000000"/>
        </w:rPr>
        <w:t xml:space="preserve"> Аудандар (облыстық маңызы бар қалалар) бюджеттеріне тұрғын</w:t>
      </w:r>
      <w:r>
        <w:br/>
      </w:r>
      <w:r>
        <w:rPr>
          <w:rFonts w:ascii="Times New Roman"/>
          <w:b/>
          <w:i w:val="false"/>
          <w:color w:val="000000"/>
        </w:rPr>
        <w:t>
үйін салуға және (немесе) сатып алуға берілетін бюджеттік</w:t>
      </w:r>
      <w:r>
        <w:br/>
      </w:r>
      <w:r>
        <w:rPr>
          <w:rFonts w:ascii="Times New Roman"/>
          <w:b/>
          <w:i w:val="false"/>
          <w:color w:val="000000"/>
        </w:rPr>
        <w:t>
кредиттер</w:t>
      </w:r>
    </w:p>
    <w:p>
      <w:pPr>
        <w:spacing w:after="0"/>
        <w:ind w:left="0"/>
        <w:jc w:val="both"/>
      </w:pPr>
      <w:r>
        <w:rPr>
          <w:rFonts w:ascii="Times New Roman"/>
          <w:b w:val="false"/>
          <w:i w:val="false"/>
          <w:color w:val="ff0000"/>
          <w:sz w:val="28"/>
        </w:rPr>
        <w:t xml:space="preserve">      Ескерту. 22-қосымша жаңа редакцияда - ШҚО мәслихатының 2011.03.11 </w:t>
      </w:r>
      <w:r>
        <w:rPr>
          <w:rFonts w:ascii="Times New Roman"/>
          <w:b w:val="false"/>
          <w:i w:val="false"/>
          <w:color w:val="ff0000"/>
          <w:sz w:val="28"/>
        </w:rPr>
        <w:t>№ 27/336-IV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560"/>
        <w:gridCol w:w="2857"/>
        <w:gridCol w:w="3412"/>
        <w:gridCol w:w="3753"/>
      </w:tblGrid>
      <w:tr>
        <w:trPr>
          <w:trHeight w:val="31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бойынша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3 106 260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487 440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868 820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2 387 440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487 440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483 820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233 820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bl>
    <w:bookmarkStart w:name="z48" w:id="2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23 қосымша</w:t>
      </w:r>
    </w:p>
    <w:bookmarkEnd w:id="28"/>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ауылдық елді мекендердің әлеуметтік саласының</w:t>
      </w:r>
      <w:r>
        <w:br/>
      </w:r>
      <w:r>
        <w:rPr>
          <w:rFonts w:ascii="Times New Roman"/>
          <w:b/>
          <w:i w:val="false"/>
          <w:color w:val="000000"/>
        </w:rPr>
        <w:t>
мамандарын әлеуметтік қолдау шараларын іске асыру</w:t>
      </w:r>
      <w:r>
        <w:br/>
      </w:r>
      <w:r>
        <w:rPr>
          <w:rFonts w:ascii="Times New Roman"/>
          <w:b/>
          <w:i w:val="false"/>
          <w:color w:val="000000"/>
        </w:rPr>
        <w:t>
үшін берілетін бюджеттік кредиттер</w:t>
      </w:r>
    </w:p>
    <w:p>
      <w:pPr>
        <w:spacing w:after="0"/>
        <w:ind w:left="0"/>
        <w:jc w:val="both"/>
      </w:pPr>
      <w:r>
        <w:rPr>
          <w:rFonts w:ascii="Times New Roman"/>
          <w:b w:val="false"/>
          <w:i w:val="false"/>
          <w:color w:val="ff0000"/>
          <w:sz w:val="28"/>
        </w:rPr>
        <w:t xml:space="preserve">      Ескерту. 23-қосымша жаңа редакцияда - ШҚО мәслихатының 2011.11.03 </w:t>
      </w:r>
      <w:r>
        <w:rPr>
          <w:rFonts w:ascii="Times New Roman"/>
          <w:b w:val="false"/>
          <w:i w:val="false"/>
          <w:color w:val="ff0000"/>
          <w:sz w:val="28"/>
        </w:rPr>
        <w:t>№ 33/394-IV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8621"/>
        <w:gridCol w:w="4121"/>
      </w:tblGrid>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348 955</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38556</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bl>
    <w:bookmarkStart w:name="z55" w:id="2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24 қосымша</w:t>
      </w:r>
    </w:p>
    <w:bookmarkEnd w:id="29"/>
    <w:p>
      <w:pPr>
        <w:spacing w:after="0"/>
        <w:ind w:left="0"/>
        <w:jc w:val="left"/>
      </w:pPr>
      <w:r>
        <w:rPr>
          <w:rFonts w:ascii="Times New Roman"/>
          <w:b/>
          <w:i w:val="false"/>
          <w:color w:val="000000"/>
        </w:rPr>
        <w:t xml:space="preserve"> Мемлекеттік білім беру мекемелерін облыстық коммуналдық</w:t>
      </w:r>
      <w:r>
        <w:br/>
      </w:r>
      <w:r>
        <w:rPr>
          <w:rFonts w:ascii="Times New Roman"/>
          <w:b/>
          <w:i w:val="false"/>
          <w:color w:val="000000"/>
        </w:rPr>
        <w:t>
меншікке беруге байланысты аудандар (облыстық маңызы бар</w:t>
      </w:r>
      <w:r>
        <w:br/>
      </w:r>
      <w:r>
        <w:rPr>
          <w:rFonts w:ascii="Times New Roman"/>
          <w:b/>
          <w:i w:val="false"/>
          <w:color w:val="000000"/>
        </w:rPr>
        <w:t>
қалалар) бюджеттерінен түсетін трансферттер</w:t>
      </w:r>
    </w:p>
    <w:p>
      <w:pPr>
        <w:spacing w:after="0"/>
        <w:ind w:left="0"/>
        <w:jc w:val="both"/>
      </w:pPr>
      <w:r>
        <w:rPr>
          <w:rFonts w:ascii="Times New Roman"/>
          <w:b w:val="false"/>
          <w:i w:val="false"/>
          <w:color w:val="ff0000"/>
          <w:sz w:val="28"/>
        </w:rPr>
        <w:t xml:space="preserve">      Ескерту. Шешім 24-қосымшамен толықтырылды - ШҚО мәслихатының 2011.03.11 </w:t>
      </w:r>
      <w:r>
        <w:rPr>
          <w:rFonts w:ascii="Times New Roman"/>
          <w:b w:val="false"/>
          <w:i w:val="false"/>
          <w:color w:val="ff0000"/>
          <w:sz w:val="28"/>
        </w:rPr>
        <w:t>№ 27/336-IV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924"/>
        <w:gridCol w:w="5740"/>
      </w:tblGrid>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173 525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