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45ce" w14:textId="8614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5 қаңтардағы № 5138 "Заңды тұлға белгілері жоқ саны аз діни топтарды есептік тіркеу туралы" қаулыға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2010 жылғы 07 мамырдағы N 6953 қаулысы. Шығыс Қазақстан облысы Әділет департаментінің Өскемен қалалық әділет басқармасында 2010 жылғы 12 мамырда № 5-1-141 тіркелді. Күші жойылды - Өскемен қаласы әкімдігінің 2011 жылғы 10 қарашадағы N 13746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Өскемен қаласы әкімдігінің 2011.11.10  N 13746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5 қаңтардағы № 5138 «Заңды тұлға белгілері жоқ саны аз діни топтарды есептік тіркеу туралы» (нормативтік құқықтық актілерді мемлекеттік тіркеу Тізілімінде № 5-1-131 тіркелді, 2010 жылғы 12 ақпандағы № 21 «Дидар», 2010 жылғы 13 ақпандағы № 21 «Рудный Алтай» газеттерінде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"Өскемен қаласының ішкі саясат бөлімі» мемлекеттік мекемесі (бұдан әрі – Бөлім) саны аз заңды тұлға белгілері жоқ, саны 10 (онға) дейін кәмелетке толған азаматтармен діни топтарды (бұдан әрі – діни топ) есептік тіркеу бойынша жұмысты жүргізсін.";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   И. Әбішев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