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9b6" w14:textId="4f2a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Көшпелі сауданы жүзеге асыру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қаласы әкімдігінің 2010 жылғы 27 сәуірдегі N 6857 қаулысы. Шығыс Қазақстан облысы Әділет департаментінің Өскемен қалалық Әділет басқармасында 2010 жылғы 25 мамырда № 5-1-145 тіркелді. Күші жойылды - Шығыс Қазақстан облысы Өскемен қаласы әкімдігінің 2018 жылғы 5 маусымдағы № 2404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05.06.2018 № 2404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(Нормативтік құқықтық актілерді мемлекеттік тіркеу тізілімінде № 11148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Өскемен қаласы әкімдігінің 02.12.2015 </w:t>
      </w:r>
      <w:r>
        <w:rPr>
          <w:rFonts w:ascii="Times New Roman"/>
          <w:b w:val="false"/>
          <w:i w:val="false"/>
          <w:color w:val="000000"/>
          <w:sz w:val="28"/>
        </w:rPr>
        <w:t>№ 13965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2006 жылғы 21 тамыздағы № 4656 "Өскемен қаласында көшпелі сауданы жүзеге асыру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5-1-40 нөмірімен тіркелген, 2006 жылғы 9 қыркүйектегі № 91-92 "Дидар", 2006 жылғы 9 қыркүйектегі № 139 "Рудный Алтай"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6857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Өскемен қаласы әкімдігінің 31.07.2017 </w:t>
      </w:r>
      <w:r>
        <w:rPr>
          <w:rFonts w:ascii="Times New Roman"/>
          <w:b w:val="false"/>
          <w:i w:val="false"/>
          <w:color w:val="ff0000"/>
          <w:sz w:val="28"/>
        </w:rPr>
        <w:t>№ 3123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1317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(№ 1, 5, 15, 16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("Автобекет" аялдама кешені ауданында, жұп жақтары)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("Аурухана кешені" аялдама кешені ауданында, жұп жақтары)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Абай даңғылының қиылысында ("Встреча" дәмханасы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(№ 1, 2, 4, 10, 16, 28, 42, 68, 70, 87/1 ғимараттар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– Грузинский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– Белинский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(№ 51, 99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Ворошилов көшесі –Абай даңғылы қиылысында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Пермитин көшесі – Қабанбай батыр атындағы даңғылының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– Қабанбай батыр атындағы даңғылының қиылысында ("Қазақтелеком" ғимараттар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атындағы көшесі ("Базар" автобус аялдамасы ауданында, тақ жағы)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Ворошилов көшесі (№ 156 ғимараты ауданында)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(№ 100, 331/2, 345, 499, 501/1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Орджоникидзе көшесі (№ 42, 50, 53-55 ғимараттары ауданында)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 (№ 76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 ("Өскемен вокзалы" соңғы трамвай аялдамасы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Көкжал Барақ көшесі (№ 24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Кожедуб көшесі (№ 52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– Орджоникидзе көшелерінің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 (№ 37/1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Михаэлис көшесі (№ 22 ғимараты ауданында)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– Космическая көшесі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 (№ 34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Машиностроителей көшесі (№ 2, 6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Новаторов көшесі (№ 5, 19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(№ 4, 6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Әуезов-Жеңіс даңғылдарының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 ("Орленок" автобус аялдамасы ауданында, жұп жағы)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Питерлік Коммунарлар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 (№ 130А, 131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 көшесі (№ 5, 33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 (№ 1/1 ғимаратты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көшесі (№ 51/1 ғимаратты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Согринская көшесі (№ 154, 162/1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 (№ 181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көшесі (№ 69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Охотская көшесі (№ 34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желекжолы (№ 18/1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Севостополь көшесі (№ 3,18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 (№ 3,52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атындағы даңғылы (№ 15 ғимараты ауданында, "Жатақхана" автобус аялдамасы ауданында, жұп жағы)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 (№ 2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 көшесі (№ 171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станциясының вокзал жанындағы алаң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Защита-2 станциясының вокзал жанындағы алаң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Шоссейный тұйық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көшесі (№ 1А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Меновной ауылы, Ярославская көшесі (№ 68 үй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"Пристань" соңғы автобус аялдамасы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- Ахмер" соңғы автобус аялдамасы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 жағына шығатын Самар тас жолы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Защита-2 станциясы, Шмелев лог, Жаңа Согра, Станиславский көшесі, Меновной ауылының зираттары аудандарында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Пермитин көшесі "Мешіт" маныңдағы 3-ші субұрқақ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желекжолы аллеясы, балалар ойыны алаңыңың маңында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