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2a99" w14:textId="bca2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2010 жылғы 26 қарашадағы  N 9503 қаулысы. Шығыс Қазақстан облысы Әділет департаментінің Өскемен қалалық әділет басқармасында 2010 жылғы 21 желтоқсанда № 5-1-153 тіркелді. Қаулысының қабылдау мерзімінің өтуіне байланысты қолдану тоқтатылды (ШҚО Өскемен қаласы әкімдігінің 2012 жылғы 04 қаңтардағы N Ин-5/2 хаты)</w:t>
      </w:r>
    </w:p>
    <w:p>
      <w:pPr>
        <w:spacing w:after="0"/>
        <w:ind w:left="0"/>
        <w:jc w:val="both"/>
      </w:pPr>
      <w:bookmarkStart w:name="z7" w:id="0"/>
      <w:r>
        <w:rPr>
          <w:rFonts w:ascii="Times New Roman"/>
          <w:b w:val="false"/>
          <w:i w:val="false"/>
          <w:color w:val="ff0000"/>
          <w:sz w:val="28"/>
        </w:rPr>
        <w:t>
      Ескерту. Қаулысының қабылдау мерзімінің өтуіне байланысты қолдану тоқтатылды (ШҚО Өскемен қаласы әкімдігінің 2012.01.04 N Ин-5/2 хаты).</w:t>
      </w:r>
    </w:p>
    <w:bookmarkEnd w:id="0"/>
    <w:bookmarkStart w:name="z1"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тармақшасының</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тармақшасының</w:t>
      </w:r>
      <w:r>
        <w:rPr>
          <w:rFonts w:ascii="Times New Roman"/>
          <w:b w:val="false"/>
          <w:i w:val="false"/>
          <w:color w:val="000000"/>
          <w:sz w:val="28"/>
        </w:rPr>
        <w:t>, </w:t>
      </w:r>
      <w:r>
        <w:rPr>
          <w:rFonts w:ascii="Times New Roman"/>
          <w:b w:val="false"/>
          <w:i w:val="false"/>
          <w:color w:val="000000"/>
          <w:sz w:val="28"/>
        </w:rPr>
        <w:t>20-бабының</w:t>
      </w:r>
      <w:r>
        <w:rPr>
          <w:rFonts w:ascii="Times New Roman"/>
          <w:b w:val="false"/>
          <w:i w:val="false"/>
          <w:color w:val="000000"/>
          <w:sz w:val="28"/>
        </w:rPr>
        <w:t>, Қазақстан Республикасы Үкіметінің 2001 жылғы 19 маусымдағы № 836 қаулысымен бекітілген Қоғамдық жұмыстарды ұйымдастыру мен қаржыландырудың ережелері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8-тармақтарының</w:t>
      </w:r>
      <w:r>
        <w:rPr>
          <w:rFonts w:ascii="Times New Roman"/>
          <w:b w:val="false"/>
          <w:i w:val="false"/>
          <w:color w:val="000000"/>
          <w:sz w:val="28"/>
        </w:rPr>
        <w:t xml:space="preserve"> негізінде, жұмысқа орналасуда қиыншылық көретін халықтың әртүрлі топтарын қолдау үшін және мемлекеттік кепілдіктер жүйесін кеңейту мақсатында,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жылы қоғамдық жұмыстар ұйымдастырылатын ұйымдардың қоса беріліп отырған </w:t>
      </w:r>
      <w:r>
        <w:rPr>
          <w:rFonts w:ascii="Times New Roman"/>
          <w:b w:val="false"/>
          <w:i w:val="false"/>
          <w:color w:val="000000"/>
          <w:sz w:val="28"/>
        </w:rPr>
        <w:t>тізімі</w:t>
      </w:r>
      <w:r>
        <w:rPr>
          <w:rFonts w:ascii="Times New Roman"/>
          <w:b w:val="false"/>
          <w:i w:val="false"/>
          <w:color w:val="000000"/>
          <w:sz w:val="28"/>
        </w:rPr>
        <w:t>, қоғамдық жұмыстардың түрлері, көлемі, қаржыландыру көздері және </w:t>
      </w:r>
      <w:r>
        <w:rPr>
          <w:rFonts w:ascii="Times New Roman"/>
          <w:b w:val="false"/>
          <w:i w:val="false"/>
          <w:color w:val="000000"/>
          <w:sz w:val="28"/>
        </w:rPr>
        <w:t>нақты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Еңбекақының мөлшері 2011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3. Ұйымдардың басшыларына (келісім бойынша) жұмыскерлердің жеке санаттарына (кәмелетке толмаған балалары бар әйелдерге, көп балалы аналарға, мүгедектерге) толық емес жұмыс күнінде жұмыс істеуге мүмкіндік беру, сондай-ақ жұмыс уақытын ұйымдастырудың икемді түрлерін қолдану ұсынылсын.</w:t>
      </w:r>
      <w:r>
        <w:br/>
      </w:r>
      <w:r>
        <w:rPr>
          <w:rFonts w:ascii="Times New Roman"/>
          <w:b w:val="false"/>
          <w:i w:val="false"/>
          <w:color w:val="000000"/>
          <w:sz w:val="28"/>
        </w:rPr>
        <w:t>
      4. Осы қаулының орындалуын бақылау қала әкімінің орынбасары А.Қ. Нұрғазиевқа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алғашқы ресми жарияланған күнінен кейін он күнтізбелік күн өткеннен кейін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Өскемен қаласының әкімі               И. Әбішев</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Өскемен қаласы әкімдігінің</w:t>
      </w:r>
      <w:r>
        <w:br/>
      </w:r>
      <w:r>
        <w:rPr>
          <w:rFonts w:ascii="Times New Roman"/>
          <w:b w:val="false"/>
          <w:i w:val="false"/>
          <w:color w:val="000000"/>
          <w:sz w:val="28"/>
        </w:rPr>
        <w:t>
2010 жылғы 26 қарашадағы</w:t>
      </w:r>
      <w:r>
        <w:br/>
      </w:r>
      <w:r>
        <w:rPr>
          <w:rFonts w:ascii="Times New Roman"/>
          <w:b w:val="false"/>
          <w:i w:val="false"/>
          <w:color w:val="000000"/>
          <w:sz w:val="28"/>
        </w:rPr>
        <w:t>
№ 9503 қаулысымен бекітілген</w:t>
      </w:r>
    </w:p>
    <w:bookmarkEnd w:id="2"/>
    <w:p>
      <w:pPr>
        <w:spacing w:after="0"/>
        <w:ind w:left="0"/>
        <w:jc w:val="left"/>
      </w:pPr>
      <w:r>
        <w:rPr>
          <w:rFonts w:ascii="Times New Roman"/>
          <w:b/>
          <w:i w:val="false"/>
          <w:color w:val="000000"/>
        </w:rPr>
        <w:t xml:space="preserve"> 2011 жылы қоғамдық жұмыстар ұйымдастырылатын ұйымдардың тізімі,</w:t>
      </w:r>
      <w:r>
        <w:br/>
      </w:r>
      <w:r>
        <w:rPr>
          <w:rFonts w:ascii="Times New Roman"/>
          <w:b/>
          <w:i w:val="false"/>
          <w:color w:val="000000"/>
        </w:rPr>
        <w:t>
қоғамдық жұмыстардың түрлері, көлемі, қаржыландыру көздері және</w:t>
      </w:r>
      <w:r>
        <w:br/>
      </w:r>
      <w:r>
        <w:rPr>
          <w:rFonts w:ascii="Times New Roman"/>
          <w:b/>
          <w:i w:val="false"/>
          <w:color w:val="000000"/>
        </w:rPr>
        <w:t>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738"/>
        <w:gridCol w:w="4033"/>
        <w:gridCol w:w="1564"/>
        <w:gridCol w:w="1080"/>
        <w:gridCol w:w="1285"/>
        <w:gridCol w:w="1511"/>
      </w:tblGrid>
      <w:tr>
        <w:trPr>
          <w:trHeight w:val="10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әкімінің аппараты»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жұмысқа көмек, факстерді жіберу, мәтіндерді теру және басып шығару көмек;</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3000 құжат;</w:t>
            </w:r>
            <w:r>
              <w:br/>
            </w:r>
            <w:r>
              <w:rPr>
                <w:rFonts w:ascii="Times New Roman"/>
                <w:b w:val="false"/>
                <w:i w:val="false"/>
                <w:color w:val="000000"/>
                <w:sz w:val="20"/>
              </w:rPr>
              <w:t>
күніне 30-40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мәслихатының аппараты»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сессия және тұрақты комиссия хаттамаларын рәсімдеу;</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5-10 құжат;</w:t>
            </w:r>
            <w:r>
              <w:br/>
            </w:r>
            <w:r>
              <w:rPr>
                <w:rFonts w:ascii="Times New Roman"/>
                <w:b w:val="false"/>
                <w:i w:val="false"/>
                <w:color w:val="000000"/>
                <w:sz w:val="20"/>
              </w:rPr>
              <w:t>
жылына 10 сессия хаттамалары, ай сайын 35 тұрақты комиссия хаттамалары;</w:t>
            </w:r>
            <w:r>
              <w:br/>
            </w:r>
            <w:r>
              <w:rPr>
                <w:rFonts w:ascii="Times New Roman"/>
                <w:b w:val="false"/>
                <w:i w:val="false"/>
                <w:color w:val="000000"/>
                <w:sz w:val="20"/>
              </w:rPr>
              <w:t>
күніне 3-5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кәсіпкерлік, ауыл шаруашылығы және ветеринария бөлімі»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хат-хабарларды тіркеу жұмыстарына көмек;</w:t>
            </w:r>
            <w:r>
              <w:br/>
            </w:r>
            <w:r>
              <w:rPr>
                <w:rFonts w:ascii="Times New Roman"/>
                <w:b w:val="false"/>
                <w:i w:val="false"/>
                <w:color w:val="000000"/>
                <w:sz w:val="20"/>
              </w:rPr>
              <w:t>
мемлекеттік тілде құжаттарды түзету;</w:t>
            </w:r>
            <w:r>
              <w:br/>
            </w:r>
            <w:r>
              <w:rPr>
                <w:rFonts w:ascii="Times New Roman"/>
                <w:b w:val="false"/>
                <w:i w:val="false"/>
                <w:color w:val="000000"/>
                <w:sz w:val="20"/>
              </w:rPr>
              <w:t>
өндірістік және өндірістік емес тауарларға бағалар мониторингін енгізу;</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хат;</w:t>
            </w:r>
            <w:r>
              <w:br/>
            </w:r>
            <w:r>
              <w:rPr>
                <w:rFonts w:ascii="Times New Roman"/>
                <w:b w:val="false"/>
                <w:i w:val="false"/>
                <w:color w:val="000000"/>
                <w:sz w:val="20"/>
              </w:rPr>
              <w:t>
күніне 1 адамға 10-15 дүкен;</w:t>
            </w:r>
            <w:r>
              <w:br/>
            </w:r>
            <w:r>
              <w:rPr>
                <w:rFonts w:ascii="Times New Roman"/>
                <w:b w:val="false"/>
                <w:i w:val="false"/>
                <w:color w:val="000000"/>
                <w:sz w:val="20"/>
              </w:rPr>
              <w:t>
күніне 20-30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картотекамен, азаматтардың сұраныстары бойынша жұмыс істеуде көмек;</w:t>
            </w:r>
            <w:r>
              <w:br/>
            </w:r>
            <w:r>
              <w:rPr>
                <w:rFonts w:ascii="Times New Roman"/>
                <w:b w:val="false"/>
                <w:i w:val="false"/>
                <w:color w:val="000000"/>
                <w:sz w:val="20"/>
              </w:rPr>
              <w:t>
коммуналдық қызмет көрсетулер бойынша материалдық көмек төлемдерін рәсімдеу жұмыстарында, мүгедек адамдармен жұмыстарында көмек;</w:t>
            </w:r>
            <w:r>
              <w:br/>
            </w:r>
            <w:r>
              <w:rPr>
                <w:rFonts w:ascii="Times New Roman"/>
                <w:b w:val="false"/>
                <w:i w:val="false"/>
                <w:color w:val="000000"/>
                <w:sz w:val="20"/>
              </w:rPr>
              <w:t>
мемлекеттік төлемдерді тағайындауда, әлеуметтік карталармен жұмыста, істерді тіркеуде көмек;</w:t>
            </w:r>
            <w:r>
              <w:br/>
            </w:r>
            <w:r>
              <w:rPr>
                <w:rFonts w:ascii="Times New Roman"/>
                <w:b w:val="false"/>
                <w:i w:val="false"/>
                <w:color w:val="000000"/>
                <w:sz w:val="20"/>
              </w:rPr>
              <w:t>
тауармен қамтамасыз ететін және қызмет көрсететін қала өнеркәсіптерімен жұмыста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құжаттарды мемлекеттік тілде редакциялауда көмек;</w:t>
            </w:r>
            <w:r>
              <w:br/>
            </w:r>
            <w:r>
              <w:rPr>
                <w:rFonts w:ascii="Times New Roman"/>
                <w:b w:val="false"/>
                <w:i w:val="false"/>
                <w:color w:val="000000"/>
                <w:sz w:val="20"/>
              </w:rPr>
              <w:t>
аумақты жинастыру;</w:t>
            </w:r>
            <w:r>
              <w:br/>
            </w:r>
            <w:r>
              <w:rPr>
                <w:rFonts w:ascii="Times New Roman"/>
                <w:b w:val="false"/>
                <w:i w:val="false"/>
                <w:color w:val="000000"/>
                <w:sz w:val="20"/>
              </w:rPr>
              <w:t>
жайларды тазалау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3000 құжат,</w:t>
            </w:r>
            <w:r>
              <w:br/>
            </w:r>
            <w:r>
              <w:rPr>
                <w:rFonts w:ascii="Times New Roman"/>
                <w:b w:val="false"/>
                <w:i w:val="false"/>
                <w:color w:val="000000"/>
                <w:sz w:val="20"/>
              </w:rPr>
              <w:t>
жылына 30000 сұраныс;</w:t>
            </w:r>
            <w:r>
              <w:br/>
            </w:r>
            <w:r>
              <w:rPr>
                <w:rFonts w:ascii="Times New Roman"/>
                <w:b w:val="false"/>
                <w:i w:val="false"/>
                <w:color w:val="000000"/>
                <w:sz w:val="20"/>
              </w:rPr>
              <w:t>
айына 5000 құжат;</w:t>
            </w:r>
            <w:r>
              <w:br/>
            </w:r>
            <w:r>
              <w:rPr>
                <w:rFonts w:ascii="Times New Roman"/>
                <w:b w:val="false"/>
                <w:i w:val="false"/>
                <w:color w:val="000000"/>
                <w:sz w:val="20"/>
              </w:rPr>
              <w:t>
жылына 11000 алушы;</w:t>
            </w:r>
            <w:r>
              <w:br/>
            </w:r>
            <w:r>
              <w:rPr>
                <w:rFonts w:ascii="Times New Roman"/>
                <w:b w:val="false"/>
                <w:i w:val="false"/>
                <w:color w:val="000000"/>
                <w:sz w:val="20"/>
              </w:rPr>
              <w:t>
жылына 5000 өнеркәсіп;</w:t>
            </w:r>
            <w:r>
              <w:br/>
            </w:r>
            <w:r>
              <w:rPr>
                <w:rFonts w:ascii="Times New Roman"/>
                <w:b w:val="false"/>
                <w:i w:val="false"/>
                <w:color w:val="000000"/>
                <w:sz w:val="20"/>
              </w:rPr>
              <w:t>
күніне 30-40 құжат;</w:t>
            </w:r>
            <w:r>
              <w:br/>
            </w:r>
            <w:r>
              <w:rPr>
                <w:rFonts w:ascii="Times New Roman"/>
                <w:b w:val="false"/>
                <w:i w:val="false"/>
                <w:color w:val="000000"/>
                <w:sz w:val="20"/>
              </w:rPr>
              <w:t>
күніне 15 құжат;</w:t>
            </w:r>
            <w:r>
              <w:br/>
            </w:r>
            <w:r>
              <w:rPr>
                <w:rFonts w:ascii="Times New Roman"/>
                <w:b w:val="false"/>
                <w:i w:val="false"/>
                <w:color w:val="000000"/>
                <w:sz w:val="20"/>
              </w:rPr>
              <w:t>
0,5 гектар;</w:t>
            </w:r>
            <w:r>
              <w:br/>
            </w:r>
            <w:r>
              <w:rPr>
                <w:rFonts w:ascii="Times New Roman"/>
                <w:b w:val="false"/>
                <w:i w:val="false"/>
                <w:color w:val="000000"/>
                <w:sz w:val="20"/>
              </w:rPr>
              <w:t>
500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қаржы бөлімі»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мемлекеттік тілде құжаттарды түзетуде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25-30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инспекторларға құқық бұзушылық деректерінің алдын алуға, ашуға көмектесу; ағымдағы құжаттарды дайындау, картотека жұмыстарына көмек, құжаттарды мемлекеттік тілде редакциялауға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жайларды тазалау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учаскелік полиция пункті;</w:t>
            </w:r>
            <w:r>
              <w:br/>
            </w:r>
            <w:r>
              <w:rPr>
                <w:rFonts w:ascii="Times New Roman"/>
                <w:b w:val="false"/>
                <w:i w:val="false"/>
                <w:color w:val="000000"/>
                <w:sz w:val="20"/>
              </w:rPr>
              <w:t>
күніне 210 құжат;</w:t>
            </w:r>
            <w:r>
              <w:br/>
            </w:r>
            <w:r>
              <w:rPr>
                <w:rFonts w:ascii="Times New Roman"/>
                <w:b w:val="false"/>
                <w:i w:val="false"/>
                <w:color w:val="000000"/>
                <w:sz w:val="20"/>
              </w:rPr>
              <w:t>
күніне 100-120 құжат;</w:t>
            </w:r>
            <w:r>
              <w:br/>
            </w:r>
            <w:r>
              <w:rPr>
                <w:rFonts w:ascii="Times New Roman"/>
                <w:b w:val="false"/>
                <w:i w:val="false"/>
                <w:color w:val="000000"/>
                <w:sz w:val="20"/>
              </w:rPr>
              <w:t>
күніне 80 құжат;</w:t>
            </w:r>
            <w:r>
              <w:br/>
            </w:r>
            <w:r>
              <w:rPr>
                <w:rFonts w:ascii="Times New Roman"/>
                <w:b w:val="false"/>
                <w:i w:val="false"/>
                <w:color w:val="000000"/>
                <w:sz w:val="20"/>
              </w:rPr>
              <w:t>
1000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білім беру бөлімі» мемлекеттік мекемесінің ведомствосына қарасты мекемелері: № 1 қазақ орта мектебі, № 2 мектеп-гимназия-балабақша кешені, № 3 көпсалалы мектеп-гимназиясы, № 4, 5 орта мектептері, № 6 мектеп -бала-бақша кешені, № 7, 8, 9 орта-мектептері, № 10, 11 мектеп-гимназиялары, шетел тілдерін тереңдете оқытатын А. Гумбольдт атындағы № 12 гимназиясы, № 13, 14, 15, 16 орта мектептері, М. Әуезов атындағы № 17 орта мектебі, № 18 орта мектебі, № 19 арнайы сурет-эстетика дамыту мектеп-кешені, А. Байтұрсынов атындағы № 20 гуманитарлық-эстетикалық дамыту бағыты бойынша орта мектебі, № 22, 23, 24, 26, 27, 29 орта мектептері, № 31 мектеп -лицейі, Қазақстан-Ресей гимназиясы, № 32, 35, 36 орта мектептері, № 37 әр деңгейлі көпсалалы орта мектебі, Өскемен қаласының № 38 мектеп-гимназиясы, № 39, 40, 42 орта мектептері, № 43 орта мектеп-гимназиясы, О. Бөкей атындағы № 44 қазақ орта мектеп-лицейі, № 45 салалы орта мектебі, Ахмер орта мектебі, Меновной орта мектебі, Ново-Явленка орта мектебі, Ново-Троицкое орта мектебі, № 14 көзі нашар көретін балаларға арналған мектеп-балабақша кешені, № 61 мектеп -балабақшасы, № 62 сөйлеу қабілеті жағынан кемшіліктері бар балаларға арналған мектеп-балабақшасы, № 96 модельді мектеп-сәби балабақшасы, Крупская атындағы толық емес орта білім беретін мектеп- интернаты, қашықтықтан оқыту және салалы оқу ресурстық мектеп-орталығы.</w:t>
            </w:r>
            <w:r>
              <w:br/>
            </w:r>
            <w:r>
              <w:rPr>
                <w:rFonts w:ascii="Times New Roman"/>
                <w:b w:val="false"/>
                <w:i w:val="false"/>
                <w:color w:val="000000"/>
                <w:sz w:val="20"/>
              </w:rPr>
              <w:t>
Коммуналдық мемлекеттік кәсіпорын: Оқу-зерттеу экобио орталығы, Жас техниктер станциясы, Балалардың «Октябренок» оқу-сауықтыру орталығы, № 6 «Күншуақ» бөбекжайы, № 7 «Радуга» балабақшасы, № 17 «Ручеек» сәби балабақшасы, № 34 «Бақыт үйі» сәби балабақшасы, «Вишенка» сәби бала-бақшасы, № 42 сәби балабақшасы, № 45 «Болашақ» сәби балабақшасы, № 46 «Огонек» балабақшасы, № 70 бөбекжайы, № 80 «Чудотворец» сәби балабақшасы, № 100, 102, 103 сәби балабақшасы, «Ақбота» бөбекжайы, № 9 «Арман» бөбек-жайы, отбасы мен баланы қолдау орталығы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аумақты жинастыру;</w:t>
            </w:r>
            <w:r>
              <w:br/>
            </w:r>
            <w:r>
              <w:rPr>
                <w:rFonts w:ascii="Times New Roman"/>
                <w:b w:val="false"/>
                <w:i w:val="false"/>
                <w:color w:val="000000"/>
                <w:sz w:val="20"/>
              </w:rPr>
              <w:t>
жайларды тазалау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 құжат;</w:t>
            </w:r>
            <w:r>
              <w:br/>
            </w:r>
            <w:r>
              <w:rPr>
                <w:rFonts w:ascii="Times New Roman"/>
                <w:b w:val="false"/>
                <w:i w:val="false"/>
                <w:color w:val="000000"/>
                <w:sz w:val="20"/>
              </w:rPr>
              <w:t>
айына 8850 құжат;</w:t>
            </w:r>
            <w:r>
              <w:br/>
            </w:r>
            <w:r>
              <w:rPr>
                <w:rFonts w:ascii="Times New Roman"/>
                <w:b w:val="false"/>
                <w:i w:val="false"/>
                <w:color w:val="000000"/>
                <w:sz w:val="20"/>
              </w:rPr>
              <w:t>
81 гектар;</w:t>
            </w:r>
            <w:r>
              <w:br/>
            </w:r>
            <w:r>
              <w:rPr>
                <w:rFonts w:ascii="Times New Roman"/>
                <w:b w:val="false"/>
                <w:i w:val="false"/>
                <w:color w:val="000000"/>
                <w:sz w:val="20"/>
              </w:rPr>
              <w:t>
279438,7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экономика және бюджетті жоспарлау бөлімі»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мемлекеттік тілде құжаттарды редакциялауда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департаментінің Өскемен қаласы бойынша Салық басқармасы»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хабарламаларын тіркеуде көмек;</w:t>
            </w:r>
            <w:r>
              <w:br/>
            </w:r>
            <w:r>
              <w:rPr>
                <w:rFonts w:ascii="Times New Roman"/>
                <w:b w:val="false"/>
                <w:i w:val="false"/>
                <w:color w:val="000000"/>
                <w:sz w:val="20"/>
              </w:rPr>
              <w:t>
заңды тұлғалардың және жеке кәсіпкерлердің салық істерін мерзімі бойынша жоюға, мұрағатқа қайта түскен салық істерін қалыптастыруға көмек;</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50 000 хабарлама;</w:t>
            </w:r>
            <w:r>
              <w:br/>
            </w:r>
            <w:r>
              <w:rPr>
                <w:rFonts w:ascii="Times New Roman"/>
                <w:b w:val="false"/>
                <w:i w:val="false"/>
                <w:color w:val="000000"/>
                <w:sz w:val="20"/>
              </w:rPr>
              <w:t>
жылына 5000 салық құжат-тары;</w:t>
            </w:r>
            <w:r>
              <w:br/>
            </w:r>
            <w:r>
              <w:rPr>
                <w:rFonts w:ascii="Times New Roman"/>
                <w:b w:val="false"/>
                <w:i w:val="false"/>
                <w:color w:val="000000"/>
                <w:sz w:val="20"/>
              </w:rPr>
              <w:t>
жылына 10000 хат-хабарламалар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жұмыстарына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60 құжат;</w:t>
            </w:r>
            <w:r>
              <w:br/>
            </w:r>
            <w:r>
              <w:rPr>
                <w:rFonts w:ascii="Times New Roman"/>
                <w:b w:val="false"/>
                <w:i w:val="false"/>
                <w:color w:val="000000"/>
                <w:sz w:val="20"/>
              </w:rPr>
              <w:t>
күніне 20-25 хат;</w:t>
            </w:r>
            <w:r>
              <w:br/>
            </w:r>
            <w:r>
              <w:rPr>
                <w:rFonts w:ascii="Times New Roman"/>
                <w:b w:val="false"/>
                <w:i w:val="false"/>
                <w:color w:val="000000"/>
                <w:sz w:val="20"/>
              </w:rPr>
              <w:t>
300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сәулет және қала құрылысы бөлімі»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құжат;</w:t>
            </w:r>
            <w:r>
              <w:br/>
            </w:r>
            <w:r>
              <w:rPr>
                <w:rFonts w:ascii="Times New Roman"/>
                <w:b w:val="false"/>
                <w:i w:val="false"/>
                <w:color w:val="000000"/>
                <w:sz w:val="20"/>
              </w:rPr>
              <w:t>
күніне 2-4 хат-хабар;</w:t>
            </w:r>
            <w:r>
              <w:br/>
            </w:r>
            <w:r>
              <w:rPr>
                <w:rFonts w:ascii="Times New Roman"/>
                <w:b w:val="false"/>
                <w:i w:val="false"/>
                <w:color w:val="000000"/>
                <w:sz w:val="20"/>
              </w:rPr>
              <w:t>
100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дене шынықтыру және спорт бөлімі»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спорттық-бұқаралық іс-шараларды өткізуге және дайындауға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жайларды жинастыру;</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90 іс-шаралар;</w:t>
            </w:r>
            <w:r>
              <w:br/>
            </w:r>
            <w:r>
              <w:rPr>
                <w:rFonts w:ascii="Times New Roman"/>
                <w:b w:val="false"/>
                <w:i w:val="false"/>
                <w:color w:val="000000"/>
                <w:sz w:val="20"/>
              </w:rPr>
              <w:t>
айына 110 құжат;</w:t>
            </w:r>
            <w:r>
              <w:br/>
            </w:r>
            <w:r>
              <w:rPr>
                <w:rFonts w:ascii="Times New Roman"/>
                <w:b w:val="false"/>
                <w:i w:val="false"/>
                <w:color w:val="000000"/>
                <w:sz w:val="20"/>
              </w:rPr>
              <w:t>
140 шаршы метр;</w:t>
            </w:r>
            <w:r>
              <w:br/>
            </w:r>
            <w:r>
              <w:rPr>
                <w:rFonts w:ascii="Times New Roman"/>
                <w:b w:val="false"/>
                <w:i w:val="false"/>
                <w:color w:val="000000"/>
                <w:sz w:val="20"/>
              </w:rPr>
              <w:t>
2000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Әділет басқармасы»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450 құжат;</w:t>
            </w:r>
            <w:r>
              <w:br/>
            </w:r>
            <w:r>
              <w:rPr>
                <w:rFonts w:ascii="Times New Roman"/>
                <w:b w:val="false"/>
                <w:i w:val="false"/>
                <w:color w:val="000000"/>
                <w:sz w:val="20"/>
              </w:rPr>
              <w:t>
айына 3500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тұрғын үй-коммуналдық шаруашылық, жолаушылар көлігі және автомобиль жолдары бөлімі»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істеуде көмек;</w:t>
            </w:r>
            <w:r>
              <w:br/>
            </w:r>
            <w:r>
              <w:rPr>
                <w:rFonts w:ascii="Times New Roman"/>
                <w:b w:val="false"/>
                <w:i w:val="false"/>
                <w:color w:val="000000"/>
                <w:sz w:val="20"/>
              </w:rPr>
              <w:t>
компьютерде мәтін теру, құжаттардың көшірмесін жасау;</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70 папка;</w:t>
            </w:r>
            <w:r>
              <w:br/>
            </w:r>
            <w:r>
              <w:rPr>
                <w:rFonts w:ascii="Times New Roman"/>
                <w:b w:val="false"/>
                <w:i w:val="false"/>
                <w:color w:val="000000"/>
                <w:sz w:val="20"/>
              </w:rPr>
              <w:t>
күніне 10 құжат;</w:t>
            </w:r>
            <w:r>
              <w:br/>
            </w:r>
            <w:r>
              <w:rPr>
                <w:rFonts w:ascii="Times New Roman"/>
                <w:b w:val="false"/>
                <w:i w:val="false"/>
                <w:color w:val="000000"/>
                <w:sz w:val="20"/>
              </w:rPr>
              <w:t>
күніне 60 құжат;</w:t>
            </w:r>
            <w:r>
              <w:br/>
            </w:r>
            <w:r>
              <w:rPr>
                <w:rFonts w:ascii="Times New Roman"/>
                <w:b w:val="false"/>
                <w:i w:val="false"/>
                <w:color w:val="000000"/>
                <w:sz w:val="20"/>
              </w:rPr>
              <w:t>
аптасына 80-100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мәдениет және тілдерді дамыту бөлімі» мемлекеттік мекемесінің ведомствосына қарасты ұйымдары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мәдени-бұқаралық іс-шарларды өткізуге көмек;</w:t>
            </w:r>
            <w:r>
              <w:br/>
            </w:r>
            <w:r>
              <w:rPr>
                <w:rFonts w:ascii="Times New Roman"/>
                <w:b w:val="false"/>
                <w:i w:val="false"/>
                <w:color w:val="000000"/>
                <w:sz w:val="20"/>
              </w:rPr>
              <w:t>
шаруашылық субъектілердің көрнекі ақпараттарын тексерудегі жүргізілетін рейдтерге қатысу;</w:t>
            </w:r>
            <w:r>
              <w:br/>
            </w:r>
            <w:r>
              <w:rPr>
                <w:rFonts w:ascii="Times New Roman"/>
                <w:b w:val="false"/>
                <w:i w:val="false"/>
                <w:color w:val="000000"/>
                <w:sz w:val="20"/>
              </w:rPr>
              <w:t>
ағымдағы құжаттармен жұмыс істеуде көмек;</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4395 мәдени шара;</w:t>
            </w:r>
            <w:r>
              <w:br/>
            </w:r>
            <w:r>
              <w:rPr>
                <w:rFonts w:ascii="Times New Roman"/>
                <w:b w:val="false"/>
                <w:i w:val="false"/>
                <w:color w:val="000000"/>
                <w:sz w:val="20"/>
              </w:rPr>
              <w:t>
жылына 800 рейд;</w:t>
            </w:r>
            <w:r>
              <w:br/>
            </w:r>
            <w:r>
              <w:rPr>
                <w:rFonts w:ascii="Times New Roman"/>
                <w:b w:val="false"/>
                <w:i w:val="false"/>
                <w:color w:val="000000"/>
                <w:sz w:val="20"/>
              </w:rPr>
              <w:t>
айына 1230 құжат;</w:t>
            </w:r>
            <w:r>
              <w:br/>
            </w:r>
            <w:r>
              <w:rPr>
                <w:rFonts w:ascii="Times New Roman"/>
                <w:b w:val="false"/>
                <w:i w:val="false"/>
                <w:color w:val="000000"/>
                <w:sz w:val="20"/>
              </w:rPr>
              <w:t>
айына 500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прокуратурасы»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қадағалаудағы істермен жұмыста көмек;</w:t>
            </w:r>
            <w:r>
              <w:br/>
            </w:r>
            <w:r>
              <w:rPr>
                <w:rFonts w:ascii="Times New Roman"/>
                <w:b w:val="false"/>
                <w:i w:val="false"/>
                <w:color w:val="000000"/>
                <w:sz w:val="20"/>
              </w:rPr>
              <w:t>
қадағалаудағы істерді, материалдарды тігуде көмек; кіріс хат-хабарламаларды тіркеу журналын жүргізуге көмек;</w:t>
            </w:r>
            <w:r>
              <w:br/>
            </w:r>
            <w:r>
              <w:rPr>
                <w:rFonts w:ascii="Times New Roman"/>
                <w:b w:val="false"/>
                <w:i w:val="false"/>
                <w:color w:val="000000"/>
                <w:sz w:val="20"/>
              </w:rPr>
              <w:t>
рұқсаттама беру;</w:t>
            </w:r>
            <w:r>
              <w:br/>
            </w:r>
            <w:r>
              <w:rPr>
                <w:rFonts w:ascii="Times New Roman"/>
                <w:b w:val="false"/>
                <w:i w:val="false"/>
                <w:color w:val="000000"/>
                <w:sz w:val="20"/>
              </w:rPr>
              <w:t>
ғимараттарға қызмет көрсету жұмыстарына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1500 дана;</w:t>
            </w:r>
            <w:r>
              <w:br/>
            </w:r>
            <w:r>
              <w:rPr>
                <w:rFonts w:ascii="Times New Roman"/>
                <w:b w:val="false"/>
                <w:i w:val="false"/>
                <w:color w:val="000000"/>
                <w:sz w:val="20"/>
              </w:rPr>
              <w:t>
күніне 50-70 құжат;</w:t>
            </w:r>
            <w:r>
              <w:br/>
            </w:r>
            <w:r>
              <w:rPr>
                <w:rFonts w:ascii="Times New Roman"/>
                <w:b w:val="false"/>
                <w:i w:val="false"/>
                <w:color w:val="000000"/>
                <w:sz w:val="20"/>
              </w:rPr>
              <w:t>
күніне 100-150 құжат;</w:t>
            </w:r>
            <w:r>
              <w:br/>
            </w:r>
            <w:r>
              <w:rPr>
                <w:rFonts w:ascii="Times New Roman"/>
                <w:b w:val="false"/>
                <w:i w:val="false"/>
                <w:color w:val="000000"/>
                <w:sz w:val="20"/>
              </w:rPr>
              <w:t>
күніне 200 құжат;</w:t>
            </w:r>
            <w:r>
              <w:br/>
            </w:r>
            <w:r>
              <w:rPr>
                <w:rFonts w:ascii="Times New Roman"/>
                <w:b w:val="false"/>
                <w:i w:val="false"/>
                <w:color w:val="000000"/>
                <w:sz w:val="20"/>
              </w:rPr>
              <w:t>
күніне 20 дана;</w:t>
            </w:r>
            <w:r>
              <w:br/>
            </w:r>
            <w:r>
              <w:rPr>
                <w:rFonts w:ascii="Times New Roman"/>
                <w:b w:val="false"/>
                <w:i w:val="false"/>
                <w:color w:val="000000"/>
                <w:sz w:val="20"/>
              </w:rPr>
              <w:t>
1500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орталықтандырылған кітапханалар жүйесі»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оқырмандарға қызмет көрсету бойынша жұмысқа көмек;</w:t>
            </w:r>
            <w:r>
              <w:br/>
            </w:r>
            <w:r>
              <w:rPr>
                <w:rFonts w:ascii="Times New Roman"/>
                <w:b w:val="false"/>
                <w:i w:val="false"/>
                <w:color w:val="000000"/>
                <w:sz w:val="20"/>
              </w:rPr>
              <w:t>
қалалық мәдени бұқаралық іс-шараларды өткізуге көмек;</w:t>
            </w:r>
            <w:r>
              <w:br/>
            </w:r>
            <w:r>
              <w:rPr>
                <w:rFonts w:ascii="Times New Roman"/>
                <w:b w:val="false"/>
                <w:i w:val="false"/>
                <w:color w:val="000000"/>
                <w:sz w:val="20"/>
              </w:rPr>
              <w:t>
кітап қорымен жұмыста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1000 құжат;</w:t>
            </w:r>
            <w:r>
              <w:br/>
            </w:r>
            <w:r>
              <w:rPr>
                <w:rFonts w:ascii="Times New Roman"/>
                <w:b w:val="false"/>
                <w:i w:val="false"/>
                <w:color w:val="000000"/>
                <w:sz w:val="20"/>
              </w:rPr>
              <w:t>
жылына 4000 адам;</w:t>
            </w:r>
            <w:r>
              <w:br/>
            </w:r>
            <w:r>
              <w:rPr>
                <w:rFonts w:ascii="Times New Roman"/>
                <w:b w:val="false"/>
                <w:i w:val="false"/>
                <w:color w:val="000000"/>
                <w:sz w:val="20"/>
              </w:rPr>
              <w:t>
жылына 60 іс-шара;</w:t>
            </w:r>
            <w:r>
              <w:br/>
            </w:r>
            <w:r>
              <w:rPr>
                <w:rFonts w:ascii="Times New Roman"/>
                <w:b w:val="false"/>
                <w:i w:val="false"/>
                <w:color w:val="000000"/>
                <w:sz w:val="20"/>
              </w:rPr>
              <w:t>
жылына 12000 дана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«Істер басқармасы» коммуналдық мемлекеттік қазыналық кәсіпорнының № 1, 2, 3, 4, 5, 6, 7, 8, 9, 10 филиалдары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 өңірлік экологиялық сауықтыру (көгалдандыру және көркейту); ғимарат ішін жинастыру;</w:t>
            </w:r>
            <w:r>
              <w:br/>
            </w:r>
            <w:r>
              <w:rPr>
                <w:rFonts w:ascii="Times New Roman"/>
                <w:b w:val="false"/>
                <w:i w:val="false"/>
                <w:color w:val="000000"/>
                <w:sz w:val="20"/>
              </w:rPr>
              <w:t>
мәдени-бұқаралық іс-шараларды өткізуге көмек;</w:t>
            </w:r>
            <w:r>
              <w:br/>
            </w:r>
            <w:r>
              <w:rPr>
                <w:rFonts w:ascii="Times New Roman"/>
                <w:b w:val="false"/>
                <w:i w:val="false"/>
                <w:color w:val="000000"/>
                <w:sz w:val="20"/>
              </w:rPr>
              <w:t>
мұрағаттық және ағымдағы құжаттар-мен жұмыс істеуде;</w:t>
            </w:r>
            <w:r>
              <w:br/>
            </w:r>
            <w:r>
              <w:rPr>
                <w:rFonts w:ascii="Times New Roman"/>
                <w:b w:val="false"/>
                <w:i w:val="false"/>
                <w:color w:val="000000"/>
                <w:sz w:val="20"/>
              </w:rPr>
              <w:t>
азық-түліктік және азық-түліктік емес тауарлар бағасына мониторинг жүргізуде көмек;</w:t>
            </w:r>
            <w:r>
              <w:br/>
            </w:r>
            <w:r>
              <w:rPr>
                <w:rFonts w:ascii="Times New Roman"/>
                <w:b w:val="false"/>
                <w:i w:val="false"/>
                <w:color w:val="000000"/>
                <w:sz w:val="20"/>
              </w:rPr>
              <w:t>
хат-хабарларды жеткізуге көмек;</w:t>
            </w:r>
            <w:r>
              <w:br/>
            </w:r>
            <w:r>
              <w:rPr>
                <w:rFonts w:ascii="Times New Roman"/>
                <w:b w:val="false"/>
                <w:i w:val="false"/>
                <w:color w:val="000000"/>
                <w:sz w:val="20"/>
              </w:rPr>
              <w:t>
нысандарды күзету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 шаршы метр;</w:t>
            </w:r>
            <w:r>
              <w:br/>
            </w:r>
            <w:r>
              <w:rPr>
                <w:rFonts w:ascii="Times New Roman"/>
                <w:b w:val="false"/>
                <w:i w:val="false"/>
                <w:color w:val="000000"/>
                <w:sz w:val="20"/>
              </w:rPr>
              <w:t>
1200 шаршы метр;</w:t>
            </w:r>
            <w:r>
              <w:br/>
            </w:r>
            <w:r>
              <w:rPr>
                <w:rFonts w:ascii="Times New Roman"/>
                <w:b w:val="false"/>
                <w:i w:val="false"/>
                <w:color w:val="000000"/>
                <w:sz w:val="20"/>
              </w:rPr>
              <w:t>
қалада өтетін шаралар мен барлық мерекелер;</w:t>
            </w:r>
            <w:r>
              <w:br/>
            </w:r>
            <w:r>
              <w:rPr>
                <w:rFonts w:ascii="Times New Roman"/>
                <w:b w:val="false"/>
                <w:i w:val="false"/>
                <w:color w:val="000000"/>
                <w:sz w:val="20"/>
              </w:rPr>
              <w:t>
күніне 300 құжат;</w:t>
            </w:r>
            <w:r>
              <w:br/>
            </w:r>
            <w:r>
              <w:rPr>
                <w:rFonts w:ascii="Times New Roman"/>
                <w:b w:val="false"/>
                <w:i w:val="false"/>
                <w:color w:val="000000"/>
                <w:sz w:val="20"/>
              </w:rPr>
              <w:t>
айына 776 құжат;</w:t>
            </w:r>
            <w:r>
              <w:br/>
            </w:r>
            <w:r>
              <w:rPr>
                <w:rFonts w:ascii="Times New Roman"/>
                <w:b w:val="false"/>
                <w:i w:val="false"/>
                <w:color w:val="000000"/>
                <w:sz w:val="20"/>
              </w:rPr>
              <w:t>
жылына 7500 хабарлама;</w:t>
            </w:r>
            <w:r>
              <w:br/>
            </w:r>
            <w:r>
              <w:rPr>
                <w:rFonts w:ascii="Times New Roman"/>
                <w:b w:val="false"/>
                <w:i w:val="false"/>
                <w:color w:val="000000"/>
                <w:sz w:val="20"/>
              </w:rPr>
              <w:t>
4 филиал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қаласының Меновной ауылдық округі әкімі»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бойынша сұраныстарға қатысу;</w:t>
            </w:r>
            <w:r>
              <w:br/>
            </w:r>
            <w:r>
              <w:rPr>
                <w:rFonts w:ascii="Times New Roman"/>
                <w:b w:val="false"/>
                <w:i w:val="false"/>
                <w:color w:val="000000"/>
                <w:sz w:val="20"/>
              </w:rPr>
              <w:t>
аумақты жинастыру, өңірді экологиялық сауықтыру;</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11 000 жалпы адам санымен 7 ауыл;</w:t>
            </w:r>
            <w:r>
              <w:br/>
            </w:r>
            <w:r>
              <w:rPr>
                <w:rFonts w:ascii="Times New Roman"/>
                <w:b w:val="false"/>
                <w:i w:val="false"/>
                <w:color w:val="000000"/>
                <w:sz w:val="20"/>
              </w:rPr>
              <w:t>
3,143 гектар;</w:t>
            </w:r>
            <w:r>
              <w:br/>
            </w:r>
            <w:r>
              <w:rPr>
                <w:rFonts w:ascii="Times New Roman"/>
                <w:b w:val="false"/>
                <w:i w:val="false"/>
                <w:color w:val="000000"/>
                <w:sz w:val="20"/>
              </w:rPr>
              <w:t>
күніне 10-15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саясат бөлімі»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хат-хабарларды тіркеу жұмыстарына көмек;</w:t>
            </w:r>
            <w:r>
              <w:br/>
            </w:r>
            <w:r>
              <w:rPr>
                <w:rFonts w:ascii="Times New Roman"/>
                <w:b w:val="false"/>
                <w:i w:val="false"/>
                <w:color w:val="000000"/>
                <w:sz w:val="20"/>
              </w:rPr>
              <w:t>
бланктерді тарату;</w:t>
            </w:r>
            <w:r>
              <w:br/>
            </w:r>
            <w:r>
              <w:rPr>
                <w:rFonts w:ascii="Times New Roman"/>
                <w:b w:val="false"/>
                <w:i w:val="false"/>
                <w:color w:val="000000"/>
                <w:sz w:val="20"/>
              </w:rPr>
              <w:t>
бланктерді беру;</w:t>
            </w:r>
            <w:r>
              <w:br/>
            </w:r>
            <w:r>
              <w:rPr>
                <w:rFonts w:ascii="Times New Roman"/>
                <w:b w:val="false"/>
                <w:i w:val="false"/>
                <w:color w:val="000000"/>
                <w:sz w:val="20"/>
              </w:rPr>
              <w:t>
хат-хабарларды жеткізу;</w:t>
            </w:r>
            <w:r>
              <w:br/>
            </w:r>
            <w:r>
              <w:rPr>
                <w:rFonts w:ascii="Times New Roman"/>
                <w:b w:val="false"/>
                <w:i w:val="false"/>
                <w:color w:val="000000"/>
                <w:sz w:val="20"/>
              </w:rPr>
              <w:t>
қалалық іс шараларды ұйымдастыруға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r>
              <w:br/>
            </w:r>
            <w:r>
              <w:rPr>
                <w:rFonts w:ascii="Times New Roman"/>
                <w:b w:val="false"/>
                <w:i w:val="false"/>
                <w:color w:val="000000"/>
                <w:sz w:val="20"/>
              </w:rPr>
              <w:t>
күніне 5-10 құжат</w:t>
            </w:r>
            <w:r>
              <w:br/>
            </w:r>
            <w:r>
              <w:rPr>
                <w:rFonts w:ascii="Times New Roman"/>
                <w:b w:val="false"/>
                <w:i w:val="false"/>
                <w:color w:val="000000"/>
                <w:sz w:val="20"/>
              </w:rPr>
              <w:t>
күніне 10-15 құжат;</w:t>
            </w:r>
            <w:r>
              <w:br/>
            </w:r>
            <w:r>
              <w:rPr>
                <w:rFonts w:ascii="Times New Roman"/>
                <w:b w:val="false"/>
                <w:i w:val="false"/>
                <w:color w:val="000000"/>
                <w:sz w:val="20"/>
              </w:rPr>
              <w:t>
жылына 240 іс-шара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халыққа әлеуметтік қызмет көрсету қалалық аумақтық орталығы» мемлекеттік мекемесі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орталығына қарасты соғыс ардагерлері мен тыл еңбеккерлерінің үйлерінде косметикалық жөндеу жұмыстарын жүргізуде көмек көрсету;</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224 шаршы метр;</w:t>
            </w:r>
            <w:r>
              <w:br/>
            </w:r>
            <w:r>
              <w:rPr>
                <w:rFonts w:ascii="Times New Roman"/>
                <w:b w:val="false"/>
                <w:i w:val="false"/>
                <w:color w:val="000000"/>
                <w:sz w:val="20"/>
              </w:rPr>
              <w:t>
0,6 гектар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 және әлеуметтік бағдарламаларды үйлестіру басқармасы»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хат-хабарларын тіркеу жұмыстарына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мемлекеттік тілде құжаттарды редакциялауға көмек;</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7800 құжат;</w:t>
            </w:r>
            <w:r>
              <w:br/>
            </w:r>
            <w:r>
              <w:rPr>
                <w:rFonts w:ascii="Times New Roman"/>
                <w:b w:val="false"/>
                <w:i w:val="false"/>
                <w:color w:val="000000"/>
                <w:sz w:val="20"/>
              </w:rPr>
              <w:t>
жылына 1250 құжат;</w:t>
            </w:r>
            <w:r>
              <w:br/>
            </w:r>
            <w:r>
              <w:rPr>
                <w:rFonts w:ascii="Times New Roman"/>
                <w:b w:val="false"/>
                <w:i w:val="false"/>
                <w:color w:val="000000"/>
                <w:sz w:val="20"/>
              </w:rPr>
              <w:t>
жылына 2000 құжат;</w:t>
            </w:r>
            <w:r>
              <w:br/>
            </w:r>
            <w:r>
              <w:rPr>
                <w:rFonts w:ascii="Times New Roman"/>
                <w:b w:val="false"/>
                <w:i w:val="false"/>
                <w:color w:val="000000"/>
                <w:sz w:val="20"/>
              </w:rPr>
              <w:t>
670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жайларды жөндеу жұмыстарына көмек;</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50 құжат;</w:t>
            </w:r>
            <w:r>
              <w:br/>
            </w:r>
            <w:r>
              <w:rPr>
                <w:rFonts w:ascii="Times New Roman"/>
                <w:b w:val="false"/>
                <w:i w:val="false"/>
                <w:color w:val="000000"/>
                <w:sz w:val="20"/>
              </w:rPr>
              <w:t>
180 шаршы метр;</w:t>
            </w:r>
            <w:r>
              <w:br/>
            </w:r>
            <w:r>
              <w:rPr>
                <w:rFonts w:ascii="Times New Roman"/>
                <w:b w:val="false"/>
                <w:i w:val="false"/>
                <w:color w:val="000000"/>
                <w:sz w:val="20"/>
              </w:rPr>
              <w:t>
0,2 гектар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білім беру басқармасы»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ақпараттарын жинастырып, салыстыру жұмыстарына көмек;</w:t>
            </w:r>
            <w:r>
              <w:br/>
            </w:r>
            <w:r>
              <w:rPr>
                <w:rFonts w:ascii="Times New Roman"/>
                <w:b w:val="false"/>
                <w:i w:val="false"/>
                <w:color w:val="000000"/>
                <w:sz w:val="20"/>
              </w:rPr>
              <w:t>
департаменттермен, басқармалармен хат алмасу жұмыстарында көмек;</w:t>
            </w:r>
            <w:r>
              <w:br/>
            </w:r>
            <w:r>
              <w:rPr>
                <w:rFonts w:ascii="Times New Roman"/>
                <w:b w:val="false"/>
                <w:i w:val="false"/>
                <w:color w:val="000000"/>
                <w:sz w:val="20"/>
              </w:rPr>
              <w:t>
факспен хаттарды жіберу;</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аудандардың 19 білім беру бөлімдері;</w:t>
            </w:r>
            <w:r>
              <w:br/>
            </w:r>
            <w:r>
              <w:rPr>
                <w:rFonts w:ascii="Times New Roman"/>
                <w:b w:val="false"/>
                <w:i w:val="false"/>
                <w:color w:val="000000"/>
                <w:sz w:val="20"/>
              </w:rPr>
              <w:t>
күніне 6 құжат;</w:t>
            </w:r>
            <w:r>
              <w:br/>
            </w:r>
            <w:r>
              <w:rPr>
                <w:rFonts w:ascii="Times New Roman"/>
                <w:b w:val="false"/>
                <w:i w:val="false"/>
                <w:color w:val="000000"/>
                <w:sz w:val="20"/>
              </w:rPr>
              <w:t>
күніне 20 хат;</w:t>
            </w:r>
            <w:r>
              <w:br/>
            </w:r>
            <w:r>
              <w:rPr>
                <w:rFonts w:ascii="Times New Roman"/>
                <w:b w:val="false"/>
                <w:i w:val="false"/>
                <w:color w:val="000000"/>
                <w:sz w:val="20"/>
              </w:rPr>
              <w:t>
күніне 3 хатқа дейін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кәсіпкерлік және өнеркәсіп басқармасы» мемлекет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істеуге көмек, қала бойынша баға мониторингін жүргізу; лицензиялау бойынша құжаттарды рәсімдеуге көмек;</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r>
              <w:br/>
            </w:r>
            <w:r>
              <w:rPr>
                <w:rFonts w:ascii="Times New Roman"/>
                <w:b w:val="false"/>
                <w:i w:val="false"/>
                <w:color w:val="000000"/>
                <w:sz w:val="20"/>
              </w:rPr>
              <w:t>
күніне 25-30 құжат;</w:t>
            </w:r>
            <w:r>
              <w:br/>
            </w:r>
            <w:r>
              <w:rPr>
                <w:rFonts w:ascii="Times New Roman"/>
                <w:b w:val="false"/>
                <w:i w:val="false"/>
                <w:color w:val="000000"/>
                <w:sz w:val="20"/>
              </w:rPr>
              <w:t>
күніне 10-15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бақылау және әлеуметтік қорғау комитетінің Шығыс Қазақстан облысы бойынша бақылау және әлеуметтік қорғау департаменті»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тіркеу, кіріс және шығыс хат-хабарларын тіркеу жұмыстарына көмек, хат-хабарларды жеткізуде көмектесу;</w:t>
            </w:r>
            <w:r>
              <w:br/>
            </w:r>
            <w:r>
              <w:rPr>
                <w:rFonts w:ascii="Times New Roman"/>
                <w:b w:val="false"/>
                <w:i w:val="false"/>
                <w:color w:val="000000"/>
                <w:sz w:val="20"/>
              </w:rPr>
              <w:t>
төлемдер мен жәрдемақыларды рәсімдеу жұмыстарына, инфляция көлемін есепке ала отырып, зейнетақы істерін қайта есептеу үшін құжаттарды дайындауға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5000 хабарлама;</w:t>
            </w:r>
            <w:r>
              <w:br/>
            </w:r>
            <w:r>
              <w:rPr>
                <w:rFonts w:ascii="Times New Roman"/>
                <w:b w:val="false"/>
                <w:i w:val="false"/>
                <w:color w:val="000000"/>
                <w:sz w:val="20"/>
              </w:rPr>
              <w:t>
күніне 30-40 құжат;</w:t>
            </w:r>
            <w:r>
              <w:br/>
            </w:r>
            <w:r>
              <w:rPr>
                <w:rFonts w:ascii="Times New Roman"/>
                <w:b w:val="false"/>
                <w:i w:val="false"/>
                <w:color w:val="000000"/>
                <w:sz w:val="20"/>
              </w:rPr>
              <w:t>
күніне 30-40 құжат;</w:t>
            </w:r>
            <w:r>
              <w:br/>
            </w:r>
            <w:r>
              <w:rPr>
                <w:rFonts w:ascii="Times New Roman"/>
                <w:b w:val="false"/>
                <w:i w:val="false"/>
                <w:color w:val="000000"/>
                <w:sz w:val="20"/>
              </w:rPr>
              <w:t>
жылына 521 500 алушы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істеуде көмек;</w:t>
            </w:r>
            <w:r>
              <w:br/>
            </w:r>
            <w:r>
              <w:rPr>
                <w:rFonts w:ascii="Times New Roman"/>
                <w:b w:val="false"/>
                <w:i w:val="false"/>
                <w:color w:val="000000"/>
                <w:sz w:val="20"/>
              </w:rPr>
              <w:t>
тіркеме істерді тігу;</w:t>
            </w:r>
            <w:r>
              <w:br/>
            </w:r>
            <w:r>
              <w:rPr>
                <w:rFonts w:ascii="Times New Roman"/>
                <w:b w:val="false"/>
                <w:i w:val="false"/>
                <w:color w:val="000000"/>
                <w:sz w:val="20"/>
              </w:rPr>
              <w:t>
сұраныстарға анықтама беру;</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160 құжат;</w:t>
            </w:r>
            <w:r>
              <w:br/>
            </w:r>
            <w:r>
              <w:rPr>
                <w:rFonts w:ascii="Times New Roman"/>
                <w:b w:val="false"/>
                <w:i w:val="false"/>
                <w:color w:val="000000"/>
                <w:sz w:val="20"/>
              </w:rPr>
              <w:t>
күніне 180 іс;</w:t>
            </w:r>
            <w:r>
              <w:br/>
            </w:r>
            <w:r>
              <w:rPr>
                <w:rFonts w:ascii="Times New Roman"/>
                <w:b w:val="false"/>
                <w:i w:val="false"/>
                <w:color w:val="000000"/>
                <w:sz w:val="20"/>
              </w:rPr>
              <w:t>
күніне 80 анықтама;</w:t>
            </w:r>
            <w:r>
              <w:br/>
            </w:r>
            <w:r>
              <w:rPr>
                <w:rFonts w:ascii="Times New Roman"/>
                <w:b w:val="false"/>
                <w:i w:val="false"/>
                <w:color w:val="000000"/>
                <w:sz w:val="20"/>
              </w:rPr>
              <w:t>
күніне 20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Статистика департаменті»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 қабылдауға, дайындауға, түзетуге, хат-хабарларды жеткізуге көмектесу;</w:t>
            </w:r>
            <w:r>
              <w:br/>
            </w:r>
            <w:r>
              <w:rPr>
                <w:rFonts w:ascii="Times New Roman"/>
                <w:b w:val="false"/>
                <w:i w:val="false"/>
                <w:color w:val="000000"/>
                <w:sz w:val="20"/>
              </w:rPr>
              <w:t>
«Көрсететін қызмет көлемі бойынша жеке кәсіпкерлерді зерттеу анкетасы»;</w:t>
            </w:r>
            <w:r>
              <w:br/>
            </w:r>
            <w:r>
              <w:rPr>
                <w:rFonts w:ascii="Times New Roman"/>
                <w:b w:val="false"/>
                <w:i w:val="false"/>
                <w:color w:val="000000"/>
                <w:sz w:val="20"/>
              </w:rPr>
              <w:t>
«Заңды және жеке тұлғаларды зерттеу анкетасы»;</w:t>
            </w:r>
            <w:r>
              <w:br/>
            </w:r>
            <w:r>
              <w:rPr>
                <w:rFonts w:ascii="Times New Roman"/>
                <w:b w:val="false"/>
                <w:i w:val="false"/>
                <w:color w:val="000000"/>
                <w:sz w:val="20"/>
              </w:rPr>
              <w:t>
«Шаруашылықтардағы мал өнімдерінің өндірісін таңдамалы зерттеу»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850 кәсіпорындар;</w:t>
            </w:r>
            <w:r>
              <w:br/>
            </w:r>
            <w:r>
              <w:rPr>
                <w:rFonts w:ascii="Times New Roman"/>
                <w:b w:val="false"/>
                <w:i w:val="false"/>
                <w:color w:val="000000"/>
                <w:sz w:val="20"/>
              </w:rPr>
              <w:t>
жылына 2320 респондент;</w:t>
            </w:r>
            <w:r>
              <w:br/>
            </w:r>
            <w:r>
              <w:rPr>
                <w:rFonts w:ascii="Times New Roman"/>
                <w:b w:val="false"/>
                <w:i w:val="false"/>
                <w:color w:val="000000"/>
                <w:sz w:val="20"/>
              </w:rPr>
              <w:t>
жылына 1120 респондент;</w:t>
            </w:r>
            <w:r>
              <w:br/>
            </w:r>
            <w:r>
              <w:rPr>
                <w:rFonts w:ascii="Times New Roman"/>
                <w:b w:val="false"/>
                <w:i w:val="false"/>
                <w:color w:val="000000"/>
                <w:sz w:val="20"/>
              </w:rPr>
              <w:t>
300 аумақтық шаруашылық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комитетінің Шығыс Қазақстан облысы бойынша департаменті»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іс,</w:t>
            </w:r>
            <w:r>
              <w:br/>
            </w:r>
            <w:r>
              <w:rPr>
                <w:rFonts w:ascii="Times New Roman"/>
                <w:b w:val="false"/>
                <w:i w:val="false"/>
                <w:color w:val="000000"/>
                <w:sz w:val="20"/>
              </w:rPr>
              <w:t>
айына 45 құжат;</w:t>
            </w:r>
            <w:r>
              <w:br/>
            </w:r>
            <w:r>
              <w:rPr>
                <w:rFonts w:ascii="Times New Roman"/>
                <w:b w:val="false"/>
                <w:i w:val="false"/>
                <w:color w:val="000000"/>
                <w:sz w:val="20"/>
              </w:rPr>
              <w:t>
айына 20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тілдерді дамыту басқармасы»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бұқаралық мәдени шараларды өткізуде көмек;</w:t>
            </w:r>
            <w:r>
              <w:br/>
            </w:r>
            <w:r>
              <w:rPr>
                <w:rFonts w:ascii="Times New Roman"/>
                <w:b w:val="false"/>
                <w:i w:val="false"/>
                <w:color w:val="000000"/>
                <w:sz w:val="20"/>
              </w:rPr>
              <w:t>
басқарма субъектілердің визуалдық ақпараттарын тексерудегі жүргізілетін рейдтерге қатысу;</w:t>
            </w:r>
            <w:r>
              <w:br/>
            </w:r>
            <w:r>
              <w:rPr>
                <w:rFonts w:ascii="Times New Roman"/>
                <w:b w:val="false"/>
                <w:i w:val="false"/>
                <w:color w:val="000000"/>
                <w:sz w:val="20"/>
              </w:rPr>
              <w:t>
мемлекеттік тілде телерадио-хабарларды таратуда мониторинг жүргізуде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 құжат;</w:t>
            </w:r>
            <w:r>
              <w:br/>
            </w:r>
            <w:r>
              <w:rPr>
                <w:rFonts w:ascii="Times New Roman"/>
                <w:b w:val="false"/>
                <w:i w:val="false"/>
                <w:color w:val="000000"/>
                <w:sz w:val="20"/>
              </w:rPr>
              <w:t>
жылына 30 астам іс-шара;</w:t>
            </w:r>
            <w:r>
              <w:br/>
            </w:r>
            <w:r>
              <w:rPr>
                <w:rFonts w:ascii="Times New Roman"/>
                <w:b w:val="false"/>
                <w:i w:val="false"/>
                <w:color w:val="000000"/>
                <w:sz w:val="20"/>
              </w:rPr>
              <w:t>
айына 8 рейд;</w:t>
            </w:r>
            <w:r>
              <w:br/>
            </w:r>
            <w:r>
              <w:rPr>
                <w:rFonts w:ascii="Times New Roman"/>
                <w:b w:val="false"/>
                <w:i w:val="false"/>
                <w:color w:val="000000"/>
                <w:sz w:val="20"/>
              </w:rPr>
              <w:t>
хабарларды тарату уақытының 50 % кем емес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ортаны қорғау министрлігінің Экологиялық реттеу және бақылау комитетінің Ертіс экология департаментінің Шығыс Қазақстан филиалы»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құжат;</w:t>
            </w:r>
            <w:r>
              <w:br/>
            </w:r>
            <w:r>
              <w:rPr>
                <w:rFonts w:ascii="Times New Roman"/>
                <w:b w:val="false"/>
                <w:i w:val="false"/>
                <w:color w:val="000000"/>
                <w:sz w:val="20"/>
              </w:rPr>
              <w:t>
күніне 10 құжат;</w:t>
            </w:r>
            <w:r>
              <w:br/>
            </w:r>
            <w:r>
              <w:rPr>
                <w:rFonts w:ascii="Times New Roman"/>
                <w:b w:val="false"/>
                <w:i w:val="false"/>
                <w:color w:val="000000"/>
                <w:sz w:val="20"/>
              </w:rPr>
              <w:t>
1,3 гектар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«Зағиптар мен көздері нашар көретіндер үшін мамандандырылған Шығыс Қазақстан облыстық кітапханасы»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жайларды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 шаршы метр;</w:t>
            </w:r>
            <w:r>
              <w:br/>
            </w:r>
            <w:r>
              <w:rPr>
                <w:rFonts w:ascii="Times New Roman"/>
                <w:b w:val="false"/>
                <w:i w:val="false"/>
                <w:color w:val="000000"/>
                <w:sz w:val="20"/>
              </w:rPr>
              <w:t>
1386,4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әлеуметтік-құқықтық сипаттағы сұрауларын жүзеге асыру мақсатында жұмыстарында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200-300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жөніндегі агенттігінің Шығыс Қазақстан облысы бойынша басқармасы»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500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бойынша мемлекеттік орталық» республикалық мемлекеттік қазыналық кәсіпорынының Шығыс Қазақстан облыстық филиалы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зейнетақы істерімен жұмыста, зейнетақыны қайта есептеуде көмек;</w:t>
            </w:r>
            <w:r>
              <w:br/>
            </w:r>
            <w:r>
              <w:rPr>
                <w:rFonts w:ascii="Times New Roman"/>
                <w:b w:val="false"/>
                <w:i w:val="false"/>
                <w:color w:val="000000"/>
                <w:sz w:val="20"/>
              </w:rPr>
              <w:t>
экология бойынша макет істерін өңдеуге көмектесу;</w:t>
            </w:r>
            <w:r>
              <w:br/>
            </w:r>
            <w:r>
              <w:rPr>
                <w:rFonts w:ascii="Times New Roman"/>
                <w:b w:val="false"/>
                <w:i w:val="false"/>
                <w:color w:val="000000"/>
                <w:sz w:val="20"/>
              </w:rPr>
              <w:t>
жүктілік және баланың тууына макеттерді қарастыру жұмыстарына көмек;</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 құжат;</w:t>
            </w:r>
            <w:r>
              <w:br/>
            </w:r>
            <w:r>
              <w:rPr>
                <w:rFonts w:ascii="Times New Roman"/>
                <w:b w:val="false"/>
                <w:i w:val="false"/>
                <w:color w:val="000000"/>
                <w:sz w:val="20"/>
              </w:rPr>
              <w:t>
49 000 зейнетақылық құжат;</w:t>
            </w:r>
            <w:r>
              <w:br/>
            </w:r>
            <w:r>
              <w:rPr>
                <w:rFonts w:ascii="Times New Roman"/>
                <w:b w:val="false"/>
                <w:i w:val="false"/>
                <w:color w:val="000000"/>
                <w:sz w:val="20"/>
              </w:rPr>
              <w:t>
айына 800 макет;</w:t>
            </w:r>
            <w:r>
              <w:br/>
            </w:r>
            <w:r>
              <w:rPr>
                <w:rFonts w:ascii="Times New Roman"/>
                <w:b w:val="false"/>
                <w:i w:val="false"/>
                <w:color w:val="000000"/>
                <w:sz w:val="20"/>
              </w:rPr>
              <w:t>
айына 3000 макет;</w:t>
            </w:r>
            <w:r>
              <w:br/>
            </w:r>
            <w:r>
              <w:rPr>
                <w:rFonts w:ascii="Times New Roman"/>
                <w:b w:val="false"/>
                <w:i w:val="false"/>
                <w:color w:val="000000"/>
                <w:sz w:val="20"/>
              </w:rPr>
              <w:t>
күніне 10-15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қылмыстық атқару жүйесі комитетінің басқармасы»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сотталғандарға әкімшілік жауапкершілікке тартылуларына байланысты сұрауларды толтыруға көмек;</w:t>
            </w:r>
            <w:r>
              <w:br/>
            </w:r>
            <w:r>
              <w:rPr>
                <w:rFonts w:ascii="Times New Roman"/>
                <w:b w:val="false"/>
                <w:i w:val="false"/>
                <w:color w:val="000000"/>
                <w:sz w:val="20"/>
              </w:rPr>
              <w:t>
шақырулар толтыру, даярланған анықтамаларды, түсіндірме хаттарды жіберуге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дана;</w:t>
            </w:r>
            <w:r>
              <w:br/>
            </w:r>
            <w:r>
              <w:rPr>
                <w:rFonts w:ascii="Times New Roman"/>
                <w:b w:val="false"/>
                <w:i w:val="false"/>
                <w:color w:val="000000"/>
                <w:sz w:val="20"/>
              </w:rPr>
              <w:t>
458 дана;</w:t>
            </w:r>
            <w:r>
              <w:br/>
            </w:r>
            <w:r>
              <w:rPr>
                <w:rFonts w:ascii="Times New Roman"/>
                <w:b w:val="false"/>
                <w:i w:val="false"/>
                <w:color w:val="000000"/>
                <w:sz w:val="20"/>
              </w:rPr>
              <w:t>
169 дана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Жоғарғы соты жанындағы Соттық әкімшіліктендіру бойынша комитетінің Шығыс Қазақстан облысының соттар әкімшілігі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w:t>
            </w:r>
            <w:r>
              <w:br/>
            </w:r>
            <w:r>
              <w:rPr>
                <w:rFonts w:ascii="Times New Roman"/>
                <w:b w:val="false"/>
                <w:i w:val="false"/>
                <w:color w:val="000000"/>
                <w:sz w:val="20"/>
              </w:rPr>
              <w:t>
номенклатуралық нарядтардың тізімдерін жасау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іс;</w:t>
            </w:r>
            <w:r>
              <w:br/>
            </w:r>
            <w:r>
              <w:rPr>
                <w:rFonts w:ascii="Times New Roman"/>
                <w:b w:val="false"/>
                <w:i w:val="false"/>
                <w:color w:val="000000"/>
                <w:sz w:val="20"/>
              </w:rPr>
              <w:t>
күніне 500 парақ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сәулет-этнографиялық және табиғи-ландшафтық мұражай-қорығы» коммуналдық мемлекеттік қазыналық кәсіпорыны, оған кіретін Жамбыл атындағы саябағы, «Жастар» саябағы, «Сәулетай» балалар қалашығы, солтүстік жағалау кешені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және жинастыру, ағаштарды бұтақтардан тазалау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гектар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төмен азаматтарды қолдау жөніндегі Шығыс Қазақстан аймақтық қоры» ШНҰ Қоғамдық қоры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 жеткізу;</w:t>
            </w:r>
            <w:r>
              <w:br/>
            </w:r>
            <w:r>
              <w:rPr>
                <w:rFonts w:ascii="Times New Roman"/>
                <w:b w:val="false"/>
                <w:i w:val="false"/>
                <w:color w:val="000000"/>
                <w:sz w:val="20"/>
              </w:rPr>
              <w:t>
халықтың тұрмыс жағдайын зерттеу;</w:t>
            </w:r>
            <w:r>
              <w:br/>
            </w:r>
            <w:r>
              <w:rPr>
                <w:rFonts w:ascii="Times New Roman"/>
                <w:b w:val="false"/>
                <w:i w:val="false"/>
                <w:color w:val="000000"/>
                <w:sz w:val="20"/>
              </w:rPr>
              <w:t>
шағын несие бойынша қарызы барларға мекенжайы бойынша тексеруге көмек;</w:t>
            </w:r>
            <w:r>
              <w:br/>
            </w:r>
            <w:r>
              <w:rPr>
                <w:rFonts w:ascii="Times New Roman"/>
                <w:b w:val="false"/>
                <w:i w:val="false"/>
                <w:color w:val="000000"/>
                <w:sz w:val="20"/>
              </w:rPr>
              <w:t>
жайларды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2650 құжат;</w:t>
            </w:r>
            <w:r>
              <w:br/>
            </w:r>
            <w:r>
              <w:rPr>
                <w:rFonts w:ascii="Times New Roman"/>
                <w:b w:val="false"/>
                <w:i w:val="false"/>
                <w:color w:val="000000"/>
                <w:sz w:val="20"/>
              </w:rPr>
              <w:t>
айына 192 құжат;</w:t>
            </w:r>
            <w:r>
              <w:br/>
            </w:r>
            <w:r>
              <w:rPr>
                <w:rFonts w:ascii="Times New Roman"/>
                <w:b w:val="false"/>
                <w:i w:val="false"/>
                <w:color w:val="000000"/>
                <w:sz w:val="20"/>
              </w:rPr>
              <w:t>
айына 39 келулер;</w:t>
            </w:r>
            <w:r>
              <w:br/>
            </w:r>
            <w:r>
              <w:rPr>
                <w:rFonts w:ascii="Times New Roman"/>
                <w:b w:val="false"/>
                <w:i w:val="false"/>
                <w:color w:val="000000"/>
                <w:sz w:val="20"/>
              </w:rPr>
              <w:t>
89 іс;</w:t>
            </w:r>
            <w:r>
              <w:br/>
            </w:r>
            <w:r>
              <w:rPr>
                <w:rFonts w:ascii="Times New Roman"/>
                <w:b w:val="false"/>
                <w:i w:val="false"/>
                <w:color w:val="000000"/>
                <w:sz w:val="20"/>
              </w:rPr>
              <w:t>
70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халықтар ассамблеясының облыстық Достық үйі» коммуналдық мемлекеттік қазыналық кәсіпорыны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мемлекеттік тілде құжаттарды түзету;</w:t>
            </w:r>
            <w:r>
              <w:br/>
            </w:r>
            <w:r>
              <w:rPr>
                <w:rFonts w:ascii="Times New Roman"/>
                <w:b w:val="false"/>
                <w:i w:val="false"/>
                <w:color w:val="000000"/>
                <w:sz w:val="20"/>
              </w:rPr>
              <w:t>
мәдени іс-шараларды ұйымдастыру және өткізуге көмек;</w:t>
            </w:r>
            <w:r>
              <w:br/>
            </w:r>
            <w:r>
              <w:rPr>
                <w:rFonts w:ascii="Times New Roman"/>
                <w:b w:val="false"/>
                <w:i w:val="false"/>
                <w:color w:val="000000"/>
                <w:sz w:val="20"/>
              </w:rPr>
              <w:t>
аумақты жинастыру;</w:t>
            </w:r>
            <w:r>
              <w:br/>
            </w:r>
            <w:r>
              <w:rPr>
                <w:rFonts w:ascii="Times New Roman"/>
                <w:b w:val="false"/>
                <w:i w:val="false"/>
                <w:color w:val="000000"/>
                <w:sz w:val="20"/>
              </w:rPr>
              <w:t>
жайларды жинастыру, ғимаратты жөндеу жұмыстары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10-20 құжат;</w:t>
            </w:r>
            <w:r>
              <w:br/>
            </w:r>
            <w:r>
              <w:rPr>
                <w:rFonts w:ascii="Times New Roman"/>
                <w:b w:val="false"/>
                <w:i w:val="false"/>
                <w:color w:val="000000"/>
                <w:sz w:val="20"/>
              </w:rPr>
              <w:t>
жылына 60 іс-шара;</w:t>
            </w:r>
            <w:r>
              <w:br/>
            </w:r>
            <w:r>
              <w:rPr>
                <w:rFonts w:ascii="Times New Roman"/>
                <w:b w:val="false"/>
                <w:i w:val="false"/>
                <w:color w:val="000000"/>
                <w:sz w:val="20"/>
              </w:rPr>
              <w:t>
150 шаршы метр;</w:t>
            </w:r>
            <w:r>
              <w:br/>
            </w:r>
            <w:r>
              <w:rPr>
                <w:rFonts w:ascii="Times New Roman"/>
                <w:b w:val="false"/>
                <w:i w:val="false"/>
                <w:color w:val="000000"/>
                <w:sz w:val="20"/>
              </w:rPr>
              <w:t>
600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 балалар-жасөспірімдер клубтарының Өскемен қалалық бірлестігі» коммуналдық мемлекеттік қазыналық кәсіпорыны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 күзету;</w:t>
            </w:r>
            <w:r>
              <w:br/>
            </w:r>
            <w:r>
              <w:rPr>
                <w:rFonts w:ascii="Times New Roman"/>
                <w:b w:val="false"/>
                <w:i w:val="false"/>
                <w:color w:val="000000"/>
                <w:sz w:val="20"/>
              </w:rPr>
              <w:t>
жайларды жинастыру;</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аула клубтары;</w:t>
            </w:r>
            <w:r>
              <w:br/>
            </w:r>
            <w:r>
              <w:rPr>
                <w:rFonts w:ascii="Times New Roman"/>
                <w:b w:val="false"/>
                <w:i w:val="false"/>
                <w:color w:val="000000"/>
                <w:sz w:val="20"/>
              </w:rPr>
              <w:t>
17 281 шаршы метр;</w:t>
            </w:r>
            <w:r>
              <w:br/>
            </w:r>
            <w:r>
              <w:rPr>
                <w:rFonts w:ascii="Times New Roman"/>
                <w:b w:val="false"/>
                <w:i w:val="false"/>
                <w:color w:val="000000"/>
                <w:sz w:val="20"/>
              </w:rPr>
              <w:t>
25 646,9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 мәдениет және демалыс саябағы жауапкершілігі шектеулі серіктестік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гүлзарларды өңдеу (кесу, суару, шөптеу);</w:t>
            </w:r>
            <w:r>
              <w:br/>
            </w:r>
            <w:r>
              <w:rPr>
                <w:rFonts w:ascii="Times New Roman"/>
                <w:b w:val="false"/>
                <w:i w:val="false"/>
                <w:color w:val="000000"/>
                <w:sz w:val="20"/>
              </w:rPr>
              <w:t>
аумақтағы бұталарды кесу;</w:t>
            </w:r>
            <w:r>
              <w:br/>
            </w:r>
            <w:r>
              <w:rPr>
                <w:rFonts w:ascii="Times New Roman"/>
                <w:b w:val="false"/>
                <w:i w:val="false"/>
                <w:color w:val="000000"/>
                <w:sz w:val="20"/>
              </w:rPr>
              <w:t>
аумақтағы шөпті шабу;</w:t>
            </w:r>
            <w:r>
              <w:br/>
            </w:r>
            <w:r>
              <w:rPr>
                <w:rFonts w:ascii="Times New Roman"/>
                <w:b w:val="false"/>
                <w:i w:val="false"/>
                <w:color w:val="000000"/>
                <w:sz w:val="20"/>
              </w:rPr>
              <w:t>
су көздерін қоқыстан тазарту;</w:t>
            </w:r>
            <w:r>
              <w:br/>
            </w:r>
            <w:r>
              <w:rPr>
                <w:rFonts w:ascii="Times New Roman"/>
                <w:b w:val="false"/>
                <w:i w:val="false"/>
                <w:color w:val="000000"/>
                <w:sz w:val="20"/>
              </w:rPr>
              <w:t>
аумақты тазалау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w:t>
            </w:r>
            <w:r>
              <w:br/>
            </w:r>
            <w:r>
              <w:rPr>
                <w:rFonts w:ascii="Times New Roman"/>
                <w:b w:val="false"/>
                <w:i w:val="false"/>
                <w:color w:val="000000"/>
                <w:sz w:val="20"/>
              </w:rPr>
              <w:t>
11364 шаршы метр;</w:t>
            </w:r>
            <w:r>
              <w:br/>
            </w:r>
            <w:r>
              <w:rPr>
                <w:rFonts w:ascii="Times New Roman"/>
                <w:b w:val="false"/>
                <w:i w:val="false"/>
                <w:color w:val="000000"/>
                <w:sz w:val="20"/>
              </w:rPr>
              <w:t>
2 гектар;</w:t>
            </w:r>
            <w:r>
              <w:br/>
            </w:r>
            <w:r>
              <w:rPr>
                <w:rFonts w:ascii="Times New Roman"/>
                <w:b w:val="false"/>
                <w:i w:val="false"/>
                <w:color w:val="000000"/>
                <w:sz w:val="20"/>
              </w:rPr>
              <w:t>
3 гектар;</w:t>
            </w:r>
            <w:r>
              <w:br/>
            </w:r>
            <w:r>
              <w:rPr>
                <w:rFonts w:ascii="Times New Roman"/>
                <w:b w:val="false"/>
                <w:i w:val="false"/>
                <w:color w:val="000000"/>
                <w:sz w:val="20"/>
              </w:rPr>
              <w:t>
18 гектар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пәтер иелерінің кооперативтері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r>
              <w:br/>
            </w:r>
            <w:r>
              <w:rPr>
                <w:rFonts w:ascii="Times New Roman"/>
                <w:b w:val="false"/>
                <w:i w:val="false"/>
                <w:color w:val="000000"/>
                <w:sz w:val="20"/>
              </w:rPr>
              <w:t>
жалпы аудандағы кіре берістерді жинастыру, қоқысты тиеу;</w:t>
            </w:r>
            <w:r>
              <w:br/>
            </w:r>
            <w:r>
              <w:rPr>
                <w:rFonts w:ascii="Times New Roman"/>
                <w:b w:val="false"/>
                <w:i w:val="false"/>
                <w:color w:val="000000"/>
                <w:sz w:val="20"/>
              </w:rPr>
              <w:t>
жайларды жинастыру;</w:t>
            </w:r>
            <w:r>
              <w:br/>
            </w:r>
            <w:r>
              <w:rPr>
                <w:rFonts w:ascii="Times New Roman"/>
                <w:b w:val="false"/>
                <w:i w:val="false"/>
                <w:color w:val="000000"/>
                <w:sz w:val="20"/>
              </w:rPr>
              <w:t>
үйлерді күзету (консьерж)</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24199,8 шаршы метр;</w:t>
            </w:r>
            <w:r>
              <w:br/>
            </w:r>
            <w:r>
              <w:rPr>
                <w:rFonts w:ascii="Times New Roman"/>
                <w:b w:val="false"/>
                <w:i w:val="false"/>
                <w:color w:val="000000"/>
                <w:sz w:val="20"/>
              </w:rPr>
              <w:t>
6000 шаршы метр;</w:t>
            </w:r>
            <w:r>
              <w:br/>
            </w:r>
            <w:r>
              <w:rPr>
                <w:rFonts w:ascii="Times New Roman"/>
                <w:b w:val="false"/>
                <w:i w:val="false"/>
                <w:color w:val="000000"/>
                <w:sz w:val="20"/>
              </w:rPr>
              <w:t>
15400 шаршы метр;</w:t>
            </w:r>
            <w:r>
              <w:br/>
            </w:r>
            <w:r>
              <w:rPr>
                <w:rFonts w:ascii="Times New Roman"/>
                <w:b w:val="false"/>
                <w:i w:val="false"/>
                <w:color w:val="000000"/>
                <w:sz w:val="20"/>
              </w:rPr>
              <w:t>
38 435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Ауғаныстандағы соғыс ардагерлері мен мүгедектері одағы» қоғамдық бірлестігі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жұмыстарда көмек;</w:t>
            </w:r>
            <w:r>
              <w:br/>
            </w:r>
            <w:r>
              <w:rPr>
                <w:rFonts w:ascii="Times New Roman"/>
                <w:b w:val="false"/>
                <w:i w:val="false"/>
                <w:color w:val="000000"/>
                <w:sz w:val="20"/>
              </w:rPr>
              <w:t>
аумақты мәдени тұрғыдағы іс-шараларды ұйымдастыруға, жауынгер-интернационалистер туралы кітап шығаруға фотосуреттер және ақпараттарды жинауға көмек;</w:t>
            </w:r>
            <w:r>
              <w:br/>
            </w:r>
            <w:r>
              <w:rPr>
                <w:rFonts w:ascii="Times New Roman"/>
                <w:b w:val="false"/>
                <w:i w:val="false"/>
                <w:color w:val="000000"/>
                <w:sz w:val="20"/>
              </w:rPr>
              <w:t>
ауланы жинастыру және көгалдандыру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7-15 құжат;</w:t>
            </w:r>
            <w:r>
              <w:br/>
            </w:r>
            <w:r>
              <w:rPr>
                <w:rFonts w:ascii="Times New Roman"/>
                <w:b w:val="false"/>
                <w:i w:val="false"/>
                <w:color w:val="000000"/>
                <w:sz w:val="20"/>
              </w:rPr>
              <w:t>
15 аймақ және 4 қала;</w:t>
            </w:r>
            <w:r>
              <w:br/>
            </w:r>
            <w:r>
              <w:rPr>
                <w:rFonts w:ascii="Times New Roman"/>
                <w:b w:val="false"/>
                <w:i w:val="false"/>
                <w:color w:val="000000"/>
                <w:sz w:val="20"/>
              </w:rPr>
              <w:t>
300 шаршы метр, 60 түп</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«Ауғаныстандағы соғыс ардагерлерінің Өскемендегі қалалық ұйымы» қоғамдық бірлестігі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саябағында және қала мектептеріндегі жауынгер-интернационалистерге арналған мұражай бұрыштарына қондырғылар және әсемдеу жұмыстарына көмек;</w:t>
            </w:r>
            <w:r>
              <w:br/>
            </w:r>
            <w:r>
              <w:rPr>
                <w:rFonts w:ascii="Times New Roman"/>
                <w:b w:val="false"/>
                <w:i w:val="false"/>
                <w:color w:val="000000"/>
                <w:sz w:val="20"/>
              </w:rPr>
              <w:t>
оқушылар арасында ерлікке дайындау және сабақтар өткізу; аумақты мәдени тұрғыдағы іс-шараларды ұйымдастыруда көмек;</w:t>
            </w:r>
            <w:r>
              <w:br/>
            </w:r>
            <w:r>
              <w:rPr>
                <w:rFonts w:ascii="Times New Roman"/>
                <w:b w:val="false"/>
                <w:i w:val="false"/>
                <w:color w:val="000000"/>
                <w:sz w:val="20"/>
              </w:rPr>
              <w:t>
Ауған соғысында қайтыс болған және мүгедектердің отбасындағы қарт адамдарға әлеуметтік көмек; жауынгер-интернационалистерді еске алу ескерткіші аумағын жинастыру, көгалдандыру;</w:t>
            </w:r>
            <w:r>
              <w:br/>
            </w:r>
            <w:r>
              <w:rPr>
                <w:rFonts w:ascii="Times New Roman"/>
                <w:b w:val="false"/>
                <w:i w:val="false"/>
                <w:color w:val="000000"/>
                <w:sz w:val="20"/>
              </w:rPr>
              <w:t>
қала бойынша тұрмыс жағдайы төмен отбасыларға әлеуметтік көмірді бөліп беру жұмыстарына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мектеп;</w:t>
            </w:r>
            <w:r>
              <w:br/>
            </w:r>
            <w:r>
              <w:rPr>
                <w:rFonts w:ascii="Times New Roman"/>
                <w:b w:val="false"/>
                <w:i w:val="false"/>
                <w:color w:val="000000"/>
                <w:sz w:val="20"/>
              </w:rPr>
              <w:t>
45 мектеп;</w:t>
            </w:r>
            <w:r>
              <w:br/>
            </w:r>
            <w:r>
              <w:rPr>
                <w:rFonts w:ascii="Times New Roman"/>
                <w:b w:val="false"/>
                <w:i w:val="false"/>
                <w:color w:val="000000"/>
                <w:sz w:val="20"/>
              </w:rPr>
              <w:t>
28 отбасы;</w:t>
            </w:r>
            <w:r>
              <w:br/>
            </w:r>
            <w:r>
              <w:rPr>
                <w:rFonts w:ascii="Times New Roman"/>
                <w:b w:val="false"/>
                <w:i w:val="false"/>
                <w:color w:val="000000"/>
                <w:sz w:val="20"/>
              </w:rPr>
              <w:t>
1000 шаршы метр</w:t>
            </w:r>
            <w:r>
              <w:br/>
            </w:r>
            <w:r>
              <w:rPr>
                <w:rFonts w:ascii="Times New Roman"/>
                <w:b w:val="false"/>
                <w:i w:val="false"/>
                <w:color w:val="000000"/>
                <w:sz w:val="20"/>
              </w:rPr>
              <w:t>
жылына 45000 тонна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және облыс бағбандарының одағы» қоғамдық бірлестігі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телімдерін күзету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гектар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кадасторлық бюросы» мемлекеттік өнеркәсіп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жұмыстарда көмек;</w:t>
            </w:r>
            <w:r>
              <w:br/>
            </w:r>
            <w:r>
              <w:rPr>
                <w:rFonts w:ascii="Times New Roman"/>
                <w:b w:val="false"/>
                <w:i w:val="false"/>
                <w:color w:val="000000"/>
                <w:sz w:val="20"/>
              </w:rPr>
              <w:t>
нысандарды күзету;</w:t>
            </w:r>
            <w:r>
              <w:br/>
            </w:r>
            <w:r>
              <w:rPr>
                <w:rFonts w:ascii="Times New Roman"/>
                <w:b w:val="false"/>
                <w:i w:val="false"/>
                <w:color w:val="000000"/>
                <w:sz w:val="20"/>
              </w:rPr>
              <w:t>
жайларды жинастыру;</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 құжат;</w:t>
            </w:r>
            <w:r>
              <w:br/>
            </w:r>
            <w:r>
              <w:rPr>
                <w:rFonts w:ascii="Times New Roman"/>
                <w:b w:val="false"/>
                <w:i w:val="false"/>
                <w:color w:val="000000"/>
                <w:sz w:val="20"/>
              </w:rPr>
              <w:t>
1640 шаршы метр;</w:t>
            </w:r>
            <w:r>
              <w:br/>
            </w:r>
            <w:r>
              <w:rPr>
                <w:rFonts w:ascii="Times New Roman"/>
                <w:b w:val="false"/>
                <w:i w:val="false"/>
                <w:color w:val="000000"/>
                <w:sz w:val="20"/>
              </w:rPr>
              <w:t>
200 шаршы метр;</w:t>
            </w:r>
            <w:r>
              <w:br/>
            </w:r>
            <w:r>
              <w:rPr>
                <w:rFonts w:ascii="Times New Roman"/>
                <w:b w:val="false"/>
                <w:i w:val="false"/>
                <w:color w:val="000000"/>
                <w:sz w:val="20"/>
              </w:rPr>
              <w:t>
342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мүгедек әйелдердің оңалту орталығы» қоғамдық бірлестігі, «Алтын-Ай» мүгедек әйелдердің қоғамдық бірлестігі, «Мүгедек әйелдердің Республикалық «Бибі-Ана» қоғамы» қоғамдық бірлестігінің ШҚО филиалы, Шығыс Қазақстан филиалы «Қазақ соқырлар қоғамы» қоғамдық бірлестігінің ШҚО филиалы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киімдерді жөндеуге және тігуге, төсек орындарын, жұмыс халаттарын тігуге көмек;</w:t>
            </w:r>
            <w:r>
              <w:br/>
            </w:r>
            <w:r>
              <w:rPr>
                <w:rFonts w:ascii="Times New Roman"/>
                <w:b w:val="false"/>
                <w:i w:val="false"/>
                <w:color w:val="000000"/>
                <w:sz w:val="20"/>
              </w:rPr>
              <w:t>
психологиялық кеңес, қоғам мүшелерінің құқығы мен қызығушылықтарын қорғау;</w:t>
            </w:r>
            <w:r>
              <w:br/>
            </w:r>
            <w:r>
              <w:rPr>
                <w:rFonts w:ascii="Times New Roman"/>
                <w:b w:val="false"/>
                <w:i w:val="false"/>
                <w:color w:val="000000"/>
                <w:sz w:val="20"/>
              </w:rPr>
              <w:t>
спорт бойынша оқу-жаттығу сабақтары;</w:t>
            </w:r>
            <w:r>
              <w:br/>
            </w:r>
            <w:r>
              <w:rPr>
                <w:rFonts w:ascii="Times New Roman"/>
                <w:b w:val="false"/>
                <w:i w:val="false"/>
                <w:color w:val="000000"/>
                <w:sz w:val="20"/>
              </w:rPr>
              <w:t>
ағымдағы құжаттармен жұмыстарда көмек, хат-хабарларды жеткізу;</w:t>
            </w:r>
            <w:r>
              <w:br/>
            </w:r>
            <w:r>
              <w:rPr>
                <w:rFonts w:ascii="Times New Roman"/>
                <w:b w:val="false"/>
                <w:i w:val="false"/>
                <w:color w:val="000000"/>
                <w:sz w:val="20"/>
              </w:rPr>
              <w:t>
жайларды жинастыру;</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 қолғап, 35000 дана төсек орын жинағы, 1600 арнайы киім;</w:t>
            </w:r>
            <w:r>
              <w:br/>
            </w:r>
            <w:r>
              <w:rPr>
                <w:rFonts w:ascii="Times New Roman"/>
                <w:b w:val="false"/>
                <w:i w:val="false"/>
                <w:color w:val="000000"/>
                <w:sz w:val="20"/>
              </w:rPr>
              <w:t>
күніне 2-3 мүгедек;</w:t>
            </w:r>
            <w:r>
              <w:br/>
            </w:r>
            <w:r>
              <w:rPr>
                <w:rFonts w:ascii="Times New Roman"/>
                <w:b w:val="false"/>
                <w:i w:val="false"/>
                <w:color w:val="000000"/>
                <w:sz w:val="20"/>
              </w:rPr>
              <w:t>
жылына 36 іс-шара;</w:t>
            </w:r>
            <w:r>
              <w:br/>
            </w:r>
            <w:r>
              <w:rPr>
                <w:rFonts w:ascii="Times New Roman"/>
                <w:b w:val="false"/>
                <w:i w:val="false"/>
                <w:color w:val="000000"/>
                <w:sz w:val="20"/>
              </w:rPr>
              <w:t>
айына 100 құжат;</w:t>
            </w:r>
            <w:r>
              <w:br/>
            </w:r>
            <w:r>
              <w:rPr>
                <w:rFonts w:ascii="Times New Roman"/>
                <w:b w:val="false"/>
                <w:i w:val="false"/>
                <w:color w:val="000000"/>
                <w:sz w:val="20"/>
              </w:rPr>
              <w:t>
426 шаршы метр;</w:t>
            </w:r>
            <w:r>
              <w:br/>
            </w:r>
            <w:r>
              <w:rPr>
                <w:rFonts w:ascii="Times New Roman"/>
                <w:b w:val="false"/>
                <w:i w:val="false"/>
                <w:color w:val="000000"/>
                <w:sz w:val="20"/>
              </w:rPr>
              <w:t>
3 га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Ішкі Істер департаменті Жол полициясы басқармасы» мемлекеттік мекеме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құжаттарды мемлекеттік тілде рәсімдеуге көмек;</w:t>
            </w:r>
            <w:r>
              <w:br/>
            </w:r>
            <w:r>
              <w:rPr>
                <w:rFonts w:ascii="Times New Roman"/>
                <w:b w:val="false"/>
                <w:i w:val="false"/>
                <w:color w:val="000000"/>
                <w:sz w:val="20"/>
              </w:rPr>
              <w:t>
жайларды жинастыру;</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іс және 249 журнал;</w:t>
            </w:r>
            <w:r>
              <w:br/>
            </w:r>
            <w:r>
              <w:rPr>
                <w:rFonts w:ascii="Times New Roman"/>
                <w:b w:val="false"/>
                <w:i w:val="false"/>
                <w:color w:val="000000"/>
                <w:sz w:val="20"/>
              </w:rPr>
              <w:t>
күніне15-20 құжат;</w:t>
            </w:r>
            <w:r>
              <w:br/>
            </w:r>
            <w:r>
              <w:rPr>
                <w:rFonts w:ascii="Times New Roman"/>
                <w:b w:val="false"/>
                <w:i w:val="false"/>
                <w:color w:val="000000"/>
                <w:sz w:val="20"/>
              </w:rPr>
              <w:t>
2690 шаршы метр;</w:t>
            </w:r>
            <w:r>
              <w:br/>
            </w:r>
            <w:r>
              <w:rPr>
                <w:rFonts w:ascii="Times New Roman"/>
                <w:b w:val="false"/>
                <w:i w:val="false"/>
                <w:color w:val="000000"/>
                <w:sz w:val="20"/>
              </w:rPr>
              <w:t>
1,5 гектар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дене шынықтыру-сауықтыру кешені» коммуналдық мемлекеттік қазыналық кәсіпорыны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жайларды жинастыру;</w:t>
            </w:r>
            <w:r>
              <w:br/>
            </w:r>
            <w:r>
              <w:rPr>
                <w:rFonts w:ascii="Times New Roman"/>
                <w:b w:val="false"/>
                <w:i w:val="false"/>
                <w:color w:val="000000"/>
                <w:sz w:val="20"/>
              </w:rPr>
              <w:t>
аумақты жинастыру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r>
              <w:br/>
            </w:r>
            <w:r>
              <w:rPr>
                <w:rFonts w:ascii="Times New Roman"/>
                <w:b w:val="false"/>
                <w:i w:val="false"/>
                <w:color w:val="000000"/>
                <w:sz w:val="20"/>
              </w:rPr>
              <w:t>
1500 шаршы метр;</w:t>
            </w:r>
            <w:r>
              <w:br/>
            </w:r>
            <w:r>
              <w:rPr>
                <w:rFonts w:ascii="Times New Roman"/>
                <w:b w:val="false"/>
                <w:i w:val="false"/>
                <w:color w:val="000000"/>
                <w:sz w:val="20"/>
              </w:rPr>
              <w:t>
2000 шаршы метр;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Өскемен қалалық оқу-өндірістік кәсіпорыны» жауапкершілігі шектеулі серіктестік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сауда орталықтарына парақтарды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0,5218 гектар;</w:t>
            </w:r>
            <w:r>
              <w:br/>
            </w:r>
            <w:r>
              <w:rPr>
                <w:rFonts w:ascii="Times New Roman"/>
                <w:b w:val="false"/>
                <w:i w:val="false"/>
                <w:color w:val="000000"/>
                <w:sz w:val="20"/>
              </w:rPr>
              <w:t>
айына 240 дана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 жұмыс беруші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«Істер басқармасы» коммуналды мемлекеттік қазыналық кәсіпорны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жайларды жинастыру;</w:t>
            </w:r>
            <w:r>
              <w:br/>
            </w:r>
            <w:r>
              <w:rPr>
                <w:rFonts w:ascii="Times New Roman"/>
                <w:b w:val="false"/>
                <w:i w:val="false"/>
                <w:color w:val="000000"/>
                <w:sz w:val="20"/>
              </w:rPr>
              <w:t>
аумақты жинастыру;</w:t>
            </w:r>
            <w:r>
              <w:br/>
            </w:r>
            <w:r>
              <w:rPr>
                <w:rFonts w:ascii="Times New Roman"/>
                <w:b w:val="false"/>
                <w:i w:val="false"/>
                <w:color w:val="000000"/>
                <w:sz w:val="20"/>
              </w:rPr>
              <w:t>
Өскемен қаласы әкімдігінің қызметтік көліктеріне қызмет көрсету бойынша гаражда жұмыс істеу үшін диспетчер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папка;</w:t>
            </w:r>
            <w:r>
              <w:br/>
            </w:r>
            <w:r>
              <w:rPr>
                <w:rFonts w:ascii="Times New Roman"/>
                <w:b w:val="false"/>
                <w:i w:val="false"/>
                <w:color w:val="000000"/>
                <w:sz w:val="20"/>
              </w:rPr>
              <w:t>
1000 шаршы метр;</w:t>
            </w:r>
            <w:r>
              <w:br/>
            </w:r>
            <w:r>
              <w:rPr>
                <w:rFonts w:ascii="Times New Roman"/>
                <w:b w:val="false"/>
                <w:i w:val="false"/>
                <w:color w:val="000000"/>
                <w:sz w:val="20"/>
              </w:rPr>
              <w:t>
100 шаршы метр;</w:t>
            </w:r>
            <w:r>
              <w:br/>
            </w:r>
            <w:r>
              <w:rPr>
                <w:rFonts w:ascii="Times New Roman"/>
                <w:b w:val="false"/>
                <w:i w:val="false"/>
                <w:color w:val="000000"/>
                <w:sz w:val="20"/>
              </w:rPr>
              <w:t>
23 машина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қорғаныс істер жөніндегі басқармасы»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шақырылғандардың жеке істерін рәсімдеу жұмыстарына көмек; тіркемелерін, шақыру құжаттарын, анықтамаларын, автобиографияларын рәсімдеу жұмыстарына көмек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100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туризм, дене шынықтыру және спорт басқармасы» мемлекеттік мекемесі (келісім бойынша)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хат-хабарларды жеткізу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2520 құжат;</w:t>
            </w:r>
            <w:r>
              <w:br/>
            </w:r>
            <w:r>
              <w:rPr>
                <w:rFonts w:ascii="Times New Roman"/>
                <w:b w:val="false"/>
                <w:i w:val="false"/>
                <w:color w:val="000000"/>
                <w:sz w:val="20"/>
              </w:rPr>
              <w:t>
айына 360 құжат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әлеуметтік жәрдемақы төлеу, денсаулыққа мертігу немесе басқа </w:t>
      </w:r>
      <w:r>
        <w:rPr>
          <w:rFonts w:ascii="Times New Roman"/>
          <w:b w:val="false"/>
          <w:i w:val="false"/>
          <w:color w:val="000000"/>
          <w:sz w:val="28"/>
        </w:rPr>
        <w:t>зақымдану салдарынан</w:t>
      </w:r>
      <w:r>
        <w:rPr>
          <w:rFonts w:ascii="Times New Roman"/>
          <w:b w:val="false"/>
          <w:i w:val="false"/>
          <w:color w:val="000000"/>
          <w:sz w:val="28"/>
        </w:rPr>
        <w:t xml:space="preserve"> келтірілген зияндардың орынын толтыру зейнетақы және әлеуметтік ақша аударулар </w:t>
      </w:r>
      <w:r>
        <w:rPr>
          <w:rFonts w:ascii="Times New Roman"/>
          <w:b w:val="false"/>
          <w:i w:val="false"/>
          <w:color w:val="000000"/>
          <w:sz w:val="28"/>
        </w:rPr>
        <w:t>Қазақстан Республикасының заңнамаларына</w:t>
      </w:r>
      <w:r>
        <w:rPr>
          <w:rFonts w:ascii="Times New Roman"/>
          <w:b w:val="false"/>
          <w:i w:val="false"/>
          <w:color w:val="000000"/>
          <w:sz w:val="28"/>
        </w:rPr>
        <w:t xml:space="preserve">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