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90c6" w14:textId="1ed9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көмекті тағайындау және төлеу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2010 жылғы 2 сәуірдегі N 322 қаулысы. Шығыс Қазақстан облысы Әділет департаментінің Семей қаласындағы Әділет басқармасында 2010 жылғы 12 мамырда N 5-2-128 тіркелді. Күші жойылды - Шығыс Қазақстан облысы Семей қаласының әкімдігінің 2012 жылғы 9 тамыздағы № 937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Семей қаласының әкімдігінің 2012.08.09 № 937 қаулысымен.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және өзін-өзі басқару туралы» Қазақстан Республикасының 2001 жылғы 23 қаңтардағы № 148 Заңының 31 бабы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азаматтардың жекелеген санаттарын әлеуметтік қорғау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көмекті тағайындау және төлеу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Семей қаласы әкімдігінің «Жергілікті өкілетті органдардың шешімдері бойынша мұқтаж азаматтардың жекелеген санаттарына әлеуметтік көмек көрсету туралы” бағдарламасы бойынша әлеуметтік көмек көрсету туралы» 2008 жылғы 16 маусымдағы </w:t>
      </w:r>
      <w:r>
        <w:rPr>
          <w:rFonts w:ascii="Times New Roman"/>
          <w:b w:val="false"/>
          <w:i w:val="false"/>
          <w:color w:val="000000"/>
          <w:sz w:val="28"/>
        </w:rPr>
        <w:t>№ 667</w:t>
      </w:r>
      <w:r>
        <w:rPr>
          <w:rFonts w:ascii="Times New Roman"/>
          <w:b w:val="false"/>
          <w:i w:val="false"/>
          <w:color w:val="000000"/>
          <w:sz w:val="28"/>
        </w:rPr>
        <w:t xml:space="preserve"> (нормативтік құқықтық актілердің мемлекеттік тізілімінде 2008 жылғы 29 шілдеде № 5-2-93 тіркелген, 2008 жылғы 7 тамыздағы “Семей таңы” газетінің № 32 және “Вести Семей” газетінің № 32 жарияланған), «Жергілікті өкілетті органдардың шешімдері бойынша мұқтаж азаматтардың жекелеген санаттарына әлеуметтік көмек көрсету туралы” бағдарламасы бойынша әлеуметтік көмек көрсету туралы» 2008 жылғы 16 маусымдағы № 667 қаулыға өзгеріс пен толықтыру енгізу туралы» 2009 жылғы 23 ақпандағы </w:t>
      </w:r>
      <w:r>
        <w:rPr>
          <w:rFonts w:ascii="Times New Roman"/>
          <w:b w:val="false"/>
          <w:i w:val="false"/>
          <w:color w:val="000000"/>
          <w:sz w:val="28"/>
        </w:rPr>
        <w:t>№ 216</w:t>
      </w:r>
      <w:r>
        <w:rPr>
          <w:rFonts w:ascii="Times New Roman"/>
          <w:b w:val="false"/>
          <w:i w:val="false"/>
          <w:color w:val="000000"/>
          <w:sz w:val="28"/>
        </w:rPr>
        <w:t xml:space="preserve"> (нормативтік құқықтық актілердің мемлекеттік тізілімінде 2009 жылғы 3 сәуірде № 5-2-107 тіркелген, 2009 жылғы 16 сәуірдегі “Семей таңы” газетінің № 15 және “Вести Семей” газетінің № 15 жарияланған) қаулыларының күші жойылсын.</w:t>
      </w:r>
      <w:r>
        <w:br/>
      </w:r>
      <w:r>
        <w:rPr>
          <w:rFonts w:ascii="Times New Roman"/>
          <w:b w:val="false"/>
          <w:i w:val="false"/>
          <w:color w:val="000000"/>
          <w:sz w:val="28"/>
        </w:rPr>
        <w:t>
</w:t>
      </w:r>
      <w:r>
        <w:rPr>
          <w:rFonts w:ascii="Times New Roman"/>
          <w:b w:val="false"/>
          <w:i w:val="false"/>
          <w:color w:val="000000"/>
          <w:sz w:val="28"/>
        </w:rPr>
        <w:t>
      3. Қаулының орындалуын бақылау қала әкімінің орынбасары Т. Ж. Мүсәпірбековке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Семей қаласының әкімі                             М. Айнабеков</w:t>
      </w:r>
    </w:p>
    <w:bookmarkEnd w:id="0"/>
    <w:bookmarkStart w:name="z5" w:id="1"/>
    <w:p>
      <w:pPr>
        <w:spacing w:after="0"/>
        <w:ind w:left="0"/>
        <w:jc w:val="both"/>
      </w:pPr>
      <w:r>
        <w:rPr>
          <w:rFonts w:ascii="Times New Roman"/>
          <w:b w:val="false"/>
          <w:i w:val="false"/>
          <w:color w:val="000000"/>
          <w:sz w:val="28"/>
        </w:rPr>
        <w:t>
      Қала әкімдігінің</w:t>
      </w:r>
      <w:r>
        <w:br/>
      </w:r>
      <w:r>
        <w:rPr>
          <w:rFonts w:ascii="Times New Roman"/>
          <w:b w:val="false"/>
          <w:i w:val="false"/>
          <w:color w:val="000000"/>
          <w:sz w:val="28"/>
        </w:rPr>
        <w:t>
      2010 жылғы 02 сәуірдегі № 322</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Әлеуметтік көмекті тағайындау және төлеу жөніндегі</w:t>
      </w:r>
      <w:r>
        <w:br/>
      </w:r>
      <w:r>
        <w:rPr>
          <w:rFonts w:ascii="Times New Roman"/>
          <w:b/>
          <w:i w:val="false"/>
          <w:color w:val="000000"/>
        </w:rPr>
        <w:t>
Нұсқаулық 1. Жалпы ережелер</w:t>
      </w:r>
    </w:p>
    <w:bookmarkStart w:name="z6" w:id="2"/>
    <w:p>
      <w:pPr>
        <w:spacing w:after="0"/>
        <w:ind w:left="0"/>
        <w:jc w:val="both"/>
      </w:pPr>
      <w:r>
        <w:rPr>
          <w:rFonts w:ascii="Times New Roman"/>
          <w:b w:val="false"/>
          <w:i w:val="false"/>
          <w:color w:val="000000"/>
          <w:sz w:val="28"/>
        </w:rPr>
        <w:t>
      1. Осы Нұсқаулық «Қазақстан Республикасындағы жергілікті мемлекеттік және өзін-өзі басқару туралы» Қазақстан Республикасының 2001 жылғы 23 қаңтардағы № 148 Заңының 31 бабы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 39 Заңының </w:t>
      </w:r>
      <w:r>
        <w:rPr>
          <w:rFonts w:ascii="Times New Roman"/>
          <w:b w:val="false"/>
          <w:i w:val="false"/>
          <w:color w:val="000000"/>
          <w:sz w:val="28"/>
        </w:rPr>
        <w:t xml:space="preserve">16-бабына </w:t>
      </w:r>
      <w:r>
        <w:rPr>
          <w:rFonts w:ascii="Times New Roman"/>
          <w:b w:val="false"/>
          <w:i w:val="false"/>
          <w:color w:val="000000"/>
          <w:sz w:val="28"/>
        </w:rPr>
        <w:t>сәйкес әзірленді және 007 «Жергілікті өкілетті органдардың шешімдері бойынша мұқтаж азаматтардың жекелеген санаттарына әлеуметтік көмек» бюджеттік бағдарламасына сәйкес Семей қаласының аумағында тұратын, тұруға ықтиярхаты бар адамдарға әлеуметтік көмекті тағайындау және төлеу мәселелері жөніндегі халықты әлеуметтік қорғау саласындағы заңдылықтың қолданылуын нақтылайды.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Шығыс Қазақстан облысы Семей қаласының әкімдігінің 2010.08.25 </w:t>
      </w:r>
      <w:r>
        <w:rPr>
          <w:rFonts w:ascii="Times New Roman"/>
          <w:b w:val="false"/>
          <w:i w:val="false"/>
          <w:color w:val="000000"/>
          <w:sz w:val="28"/>
        </w:rPr>
        <w:t>N 931</w:t>
      </w:r>
      <w:r>
        <w:rPr>
          <w:rFonts w:ascii="Times New Roman"/>
          <w:b w:val="false"/>
          <w:i w:val="false"/>
          <w:color w:val="ff0000"/>
          <w:sz w:val="28"/>
        </w:rPr>
        <w:t xml:space="preserve"> қаулысымен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Әлеуметтік көмек:</w:t>
      </w:r>
      <w:r>
        <w:br/>
      </w:r>
      <w:r>
        <w:rPr>
          <w:rFonts w:ascii="Times New Roman"/>
          <w:b w:val="false"/>
          <w:i w:val="false"/>
          <w:color w:val="000000"/>
          <w:sz w:val="28"/>
        </w:rPr>
        <w:t>
      1) біржолғы материалдық көмек;</w:t>
      </w:r>
      <w:r>
        <w:br/>
      </w:r>
      <w:r>
        <w:rPr>
          <w:rFonts w:ascii="Times New Roman"/>
          <w:b w:val="false"/>
          <w:i w:val="false"/>
          <w:color w:val="000000"/>
          <w:sz w:val="28"/>
        </w:rPr>
        <w:t>
      2) «Алтын алқа», «Күміс алқа» белгілерімен наградталған немесе «Батыр ана» атағын алған және 1, 2 дәрежелі «Ана даңқы» орденімен наградталған көп балалы аналарға материалдық көмек;</w:t>
      </w:r>
      <w:r>
        <w:br/>
      </w:r>
      <w:r>
        <w:rPr>
          <w:rFonts w:ascii="Times New Roman"/>
          <w:b w:val="false"/>
          <w:i w:val="false"/>
          <w:color w:val="000000"/>
          <w:sz w:val="28"/>
        </w:rPr>
        <w:t>
      3) төрт және одан көп кәмелетке толмаған бірге тұратын баласы бар отбасыларына материалдық көмек;</w:t>
      </w:r>
      <w:r>
        <w:br/>
      </w:r>
      <w:r>
        <w:rPr>
          <w:rFonts w:ascii="Times New Roman"/>
          <w:b w:val="false"/>
          <w:i w:val="false"/>
          <w:color w:val="000000"/>
          <w:sz w:val="28"/>
        </w:rPr>
        <w:t>
      4) Қазақстан Республикасына ерекше еңбек сіңіргені үшін зейнетақы тағайындалған адамдарға материалдық көмек;</w:t>
      </w:r>
      <w:r>
        <w:br/>
      </w:r>
      <w:r>
        <w:rPr>
          <w:rFonts w:ascii="Times New Roman"/>
          <w:b w:val="false"/>
          <w:i w:val="false"/>
          <w:color w:val="000000"/>
          <w:sz w:val="28"/>
        </w:rPr>
        <w:t>
      5) облыстық маңыздағы дербес зейнеткер мәртебесі бар зейнеткерлерге;</w:t>
      </w:r>
      <w:r>
        <w:br/>
      </w:r>
      <w:r>
        <w:rPr>
          <w:rFonts w:ascii="Times New Roman"/>
          <w:b w:val="false"/>
          <w:i w:val="false"/>
          <w:color w:val="000000"/>
          <w:sz w:val="28"/>
        </w:rPr>
        <w:t>
      6) «Семей қаласының құрметті азаматы» атағы бар азаматтарға материалдық көмек ұсыну жолымен көрсетіледі.</w:t>
      </w:r>
      <w:r>
        <w:br/>
      </w:r>
      <w:r>
        <w:rPr>
          <w:rFonts w:ascii="Times New Roman"/>
          <w:b w:val="false"/>
          <w:i w:val="false"/>
          <w:color w:val="000000"/>
          <w:sz w:val="28"/>
        </w:rPr>
        <w:t>
      7) қозғалу-тірек фунцияларына зақым келген бірінші, екінші топ мүгедектерін, мүгедек балаларды, сондай-ақ оларды жетектеп жүретін тұлғаларды мүгедектерді тасымалдауға арналған арнайы көлікпен тегін тасымалдау бойынша әлеуметтік көмектің қосымша түрі.</w:t>
      </w:r>
      <w:r>
        <w:br/>
      </w:r>
      <w:r>
        <w:rPr>
          <w:rFonts w:ascii="Times New Roman"/>
          <w:b w:val="false"/>
          <w:i w:val="false"/>
          <w:color w:val="000000"/>
          <w:sz w:val="28"/>
        </w:rPr>
        <w:t>
      </w:t>
      </w:r>
      <w:r>
        <w:rPr>
          <w:rFonts w:ascii="Times New Roman"/>
          <w:b w:val="false"/>
          <w:i w:val="false"/>
          <w:color w:val="ff0000"/>
          <w:sz w:val="28"/>
        </w:rPr>
        <w:t xml:space="preserve">Ескерту. 2-тармақ 7-тармақшамен толықтырылды - Шығыс Қазақстан облысы Семей қаласының әкімдігінің 2010.08.25 </w:t>
      </w:r>
      <w:r>
        <w:rPr>
          <w:rFonts w:ascii="Times New Roman"/>
          <w:b w:val="false"/>
          <w:i w:val="false"/>
          <w:color w:val="000000"/>
          <w:sz w:val="28"/>
        </w:rPr>
        <w:t>N 931</w:t>
      </w:r>
      <w:r>
        <w:rPr>
          <w:rFonts w:ascii="Times New Roman"/>
          <w:b w:val="false"/>
          <w:i w:val="false"/>
          <w:color w:val="ff0000"/>
          <w:sz w:val="28"/>
        </w:rPr>
        <w:t xml:space="preserve"> қаулысымен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Әлеуметтік көмек көрсету немесе одан бас тарту туралы шешімді азаматтардың жекелеген санаттарына әлеуметтік көмек көрсету жөніндегі қалалық комиссия (бұдан әрі – Комиссия) қабылдайды. Әлеуметтік көмек мөлшері қарастырылған бюджет қаражаты шегінде белгіленеді. Мүгедектерді көліктік тасымалдау олардың сұраныстарына сәйкес іске асады.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Шығыс Қазақстан облысы Семей қаласының әкімдігінің 2010.08.25 </w:t>
      </w:r>
      <w:r>
        <w:rPr>
          <w:rFonts w:ascii="Times New Roman"/>
          <w:b w:val="false"/>
          <w:i w:val="false"/>
          <w:color w:val="000000"/>
          <w:sz w:val="28"/>
        </w:rPr>
        <w:t>N 931</w:t>
      </w:r>
      <w:r>
        <w:rPr>
          <w:rFonts w:ascii="Times New Roman"/>
          <w:b w:val="false"/>
          <w:i w:val="false"/>
          <w:color w:val="ff0000"/>
          <w:sz w:val="28"/>
        </w:rPr>
        <w:t xml:space="preserve"> қаулысымен (ресми жарияланғаннан кейін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4. Әлеуметтік көмекті тағайындауды және төлеуді «Семей қаласының жұмыспен қамту және әлеуметтік бағдарламалар бөлімі» мемлекеттік мекеме (бұдан әрі – Бөлім) жүргізеді.</w:t>
      </w:r>
      <w:r>
        <w:br/>
      </w:r>
      <w:r>
        <w:rPr>
          <w:rFonts w:ascii="Times New Roman"/>
          <w:b w:val="false"/>
          <w:i w:val="false"/>
          <w:color w:val="000000"/>
          <w:sz w:val="28"/>
        </w:rPr>
        <w:t>
</w:t>
      </w:r>
      <w:r>
        <w:rPr>
          <w:rFonts w:ascii="Times New Roman"/>
          <w:b w:val="false"/>
          <w:i w:val="false"/>
          <w:color w:val="000000"/>
          <w:sz w:val="28"/>
        </w:rPr>
        <w:t>
      5. Өтініш иесі Қазақстан Республикасының заңнамалық актілеріне сәйкес ұсынылатын мәліметтердің толық жауапкершілікпен шынайылығына жауап береді.</w:t>
      </w:r>
      <w:r>
        <w:br/>
      </w:r>
      <w:r>
        <w:rPr>
          <w:rFonts w:ascii="Times New Roman"/>
          <w:b w:val="false"/>
          <w:i w:val="false"/>
          <w:color w:val="000000"/>
          <w:sz w:val="28"/>
        </w:rPr>
        <w:t>
</w:t>
      </w:r>
      <w:r>
        <w:rPr>
          <w:rFonts w:ascii="Times New Roman"/>
          <w:b w:val="false"/>
          <w:i w:val="false"/>
          <w:color w:val="000000"/>
          <w:sz w:val="28"/>
        </w:rPr>
        <w:t>
      6. Әлеуметтік көмек төлемі екінші деңгейдегі банктер және «Қазпошта» акционерлік қоғамының бөлімшелері арқылы жүргізіледі.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Шығыс Қазақстан облысы Семей қаласының әкімдігінің 2010.08.25 </w:t>
      </w:r>
      <w:r>
        <w:rPr>
          <w:rFonts w:ascii="Times New Roman"/>
          <w:b w:val="false"/>
          <w:i w:val="false"/>
          <w:color w:val="000000"/>
          <w:sz w:val="28"/>
        </w:rPr>
        <w:t>N 931</w:t>
      </w:r>
      <w:r>
        <w:rPr>
          <w:rFonts w:ascii="Times New Roman"/>
          <w:b w:val="false"/>
          <w:i w:val="false"/>
          <w:color w:val="ff0000"/>
          <w:sz w:val="28"/>
        </w:rPr>
        <w:t xml:space="preserve"> қаулысымен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 Уәкілетті орган қызметтерді сатып алуды қозғалу-тірек фунцияларына зақым келген бірінші, екінші топ мүгедектерін, мүгедек балаларды, сондай-ақ оларды жетектеп жүретін тұлғаларды, тегін тасымалдау бойынша мемлекеттік сатып алулар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жүргізеді.</w:t>
      </w:r>
      <w:r>
        <w:br/>
      </w:r>
      <w:r>
        <w:rPr>
          <w:rFonts w:ascii="Times New Roman"/>
          <w:b w:val="false"/>
          <w:i w:val="false"/>
          <w:color w:val="000000"/>
          <w:sz w:val="28"/>
        </w:rPr>
        <w:t>
</w:t>
      </w:r>
      <w:r>
        <w:rPr>
          <w:rFonts w:ascii="Times New Roman"/>
          <w:b w:val="false"/>
          <w:i w:val="false"/>
          <w:color w:val="ff0000"/>
          <w:sz w:val="28"/>
        </w:rPr>
        <w:t xml:space="preserve">      Ескерту. Қаулы 6-1 тармақпен толықтырылды - Шығыс Қазақстан облысы Семей қаласының әкімдігінің 2010.08.25 </w:t>
      </w:r>
      <w:r>
        <w:rPr>
          <w:rFonts w:ascii="Times New Roman"/>
          <w:b w:val="false"/>
          <w:i w:val="false"/>
          <w:color w:val="000000"/>
          <w:sz w:val="28"/>
        </w:rPr>
        <w:t>N 931</w:t>
      </w:r>
      <w:r>
        <w:rPr>
          <w:rFonts w:ascii="Times New Roman"/>
          <w:b w:val="false"/>
          <w:i w:val="false"/>
          <w:color w:val="ff0000"/>
          <w:sz w:val="28"/>
        </w:rPr>
        <w:t xml:space="preserve"> қаулысымен (ресми жарияланғаннан кейін он күнтізбелік күн өткен соң қолданысқа енгізіледі).</w:t>
      </w:r>
    </w:p>
    <w:bookmarkEnd w:id="2"/>
    <w:bookmarkStart w:name="z11" w:id="3"/>
    <w:p>
      <w:pPr>
        <w:spacing w:after="0"/>
        <w:ind w:left="0"/>
        <w:jc w:val="left"/>
      </w:pPr>
      <w:r>
        <w:rPr>
          <w:rFonts w:ascii="Times New Roman"/>
          <w:b/>
          <w:i w:val="false"/>
          <w:color w:val="000000"/>
        </w:rPr>
        <w:t xml:space="preserve">       </w:t>
      </w:r>
      <w:r>
        <w:br/>
      </w:r>
      <w:r>
        <w:rPr>
          <w:rFonts w:ascii="Times New Roman"/>
          <w:b/>
          <w:i w:val="false"/>
          <w:color w:val="000000"/>
        </w:rPr>
        <w:t>
     2. Біржолғы материалдық көмек</w:t>
      </w:r>
    </w:p>
    <w:bookmarkEnd w:id="3"/>
    <w:bookmarkStart w:name="z12" w:id="4"/>
    <w:p>
      <w:pPr>
        <w:spacing w:after="0"/>
        <w:ind w:left="0"/>
        <w:jc w:val="both"/>
      </w:pPr>
      <w:r>
        <w:rPr>
          <w:rFonts w:ascii="Times New Roman"/>
          <w:b w:val="false"/>
          <w:i w:val="false"/>
          <w:color w:val="000000"/>
          <w:sz w:val="28"/>
        </w:rPr>
        <w:t>
      7. Біржолғы әлеуметтік көмекке (бұдан әрі – Көмек) отбасының табысы мен құрамының ескерілуімен азаматтардың мына санаттары:</w:t>
      </w:r>
      <w:r>
        <w:br/>
      </w:r>
      <w:r>
        <w:rPr>
          <w:rFonts w:ascii="Times New Roman"/>
          <w:b w:val="false"/>
          <w:i w:val="false"/>
          <w:color w:val="000000"/>
          <w:sz w:val="28"/>
        </w:rPr>
        <w:t>
      1) жан басына шаққандағы табысы ең төмен күнкөріс деңгейінен төмен аса мұқтаж, аз қамтылған зейнеткерлер, мүгедектер, жұмыссыздар, қарауында кәмелетке толмаған балалары бар отбасылар және басқа санаттағылар;</w:t>
      </w:r>
      <w:r>
        <w:br/>
      </w:r>
      <w:r>
        <w:rPr>
          <w:rFonts w:ascii="Times New Roman"/>
          <w:b w:val="false"/>
          <w:i w:val="false"/>
          <w:color w:val="000000"/>
          <w:sz w:val="28"/>
        </w:rPr>
        <w:t>
      2) жан басына шаққандағы табысы жоғары емес шұғыл хирургия операциясы жасалған, онкология ауруларымен ауыратын (арнайы белсенді ем, химиялық сәуле және гормоналды терапия қабылдаушы) және аурулардың басқа да ауыр түрімен ауыратын адамдар құқылы.</w:t>
      </w:r>
      <w:r>
        <w:br/>
      </w:r>
      <w:r>
        <w:rPr>
          <w:rFonts w:ascii="Times New Roman"/>
          <w:b w:val="false"/>
          <w:i w:val="false"/>
          <w:color w:val="000000"/>
          <w:sz w:val="28"/>
        </w:rPr>
        <w:t>
</w:t>
      </w:r>
      <w:r>
        <w:rPr>
          <w:rFonts w:ascii="Times New Roman"/>
          <w:b w:val="false"/>
          <w:i w:val="false"/>
          <w:color w:val="000000"/>
          <w:sz w:val="28"/>
        </w:rPr>
        <w:t>
      8. Төлем жүргізу үшін (</w:t>
      </w:r>
      <w:r>
        <w:rPr>
          <w:rFonts w:ascii="Times New Roman"/>
          <w:b w:val="false"/>
          <w:i w:val="false"/>
          <w:color w:val="000000"/>
          <w:sz w:val="28"/>
        </w:rPr>
        <w:t>7 тармақ</w:t>
      </w:r>
      <w:r>
        <w:rPr>
          <w:rFonts w:ascii="Times New Roman"/>
          <w:b w:val="false"/>
          <w:i w:val="false"/>
          <w:color w:val="000000"/>
          <w:sz w:val="28"/>
        </w:rPr>
        <w:t>) мынадай:</w:t>
      </w:r>
      <w:r>
        <w:br/>
      </w:r>
      <w:r>
        <w:rPr>
          <w:rFonts w:ascii="Times New Roman"/>
          <w:b w:val="false"/>
          <w:i w:val="false"/>
          <w:color w:val="000000"/>
          <w:sz w:val="28"/>
        </w:rPr>
        <w:t>
      өтініш; жеке басын куәландыратын құжат; салық төлеушінің тіркеу нөмірі, әлеуметтік жеке код нөмірі; отбасының жиынтық табысын растайтын құжаттар; адрес бюросының анықтамасы немесе азаматтарды тіркеу кітабы және материалдық көмекке мұқтаждығын растайтын басқа құжаттар қажет.</w:t>
      </w:r>
      <w:r>
        <w:br/>
      </w:r>
      <w:r>
        <w:rPr>
          <w:rFonts w:ascii="Times New Roman"/>
          <w:b w:val="false"/>
          <w:i w:val="false"/>
          <w:color w:val="000000"/>
          <w:sz w:val="28"/>
        </w:rPr>
        <w:t>
      Құжаттарды салыстырып тексеру үшін түпнұсқа және көшірме түрінде ұсынылады, содан кейін түпнұсқалар өтініш иесіне қайтарылады.</w:t>
      </w:r>
      <w:r>
        <w:br/>
      </w:r>
      <w:r>
        <w:rPr>
          <w:rFonts w:ascii="Times New Roman"/>
          <w:b w:val="false"/>
          <w:i w:val="false"/>
          <w:color w:val="000000"/>
          <w:sz w:val="28"/>
        </w:rPr>
        <w:t>
</w:t>
      </w:r>
      <w:r>
        <w:rPr>
          <w:rFonts w:ascii="Times New Roman"/>
          <w:b w:val="false"/>
          <w:i w:val="false"/>
          <w:color w:val="000000"/>
          <w:sz w:val="28"/>
        </w:rPr>
        <w:t>
      9. Әр өтініш берушіге әлеуметтік карта толтырылады.</w:t>
      </w:r>
      <w:r>
        <w:br/>
      </w:r>
      <w:r>
        <w:rPr>
          <w:rFonts w:ascii="Times New Roman"/>
          <w:b w:val="false"/>
          <w:i w:val="false"/>
          <w:color w:val="000000"/>
          <w:sz w:val="28"/>
        </w:rPr>
        <w:t>
</w:t>
      </w:r>
      <w:r>
        <w:rPr>
          <w:rFonts w:ascii="Times New Roman"/>
          <w:b w:val="false"/>
          <w:i w:val="false"/>
          <w:color w:val="000000"/>
          <w:sz w:val="28"/>
        </w:rPr>
        <w:t>
      10. Табысының және отбасы құрамының ескеруінсіз мына санаттағы:</w:t>
      </w:r>
      <w:r>
        <w:br/>
      </w:r>
      <w:r>
        <w:rPr>
          <w:rFonts w:ascii="Times New Roman"/>
          <w:b w:val="false"/>
          <w:i w:val="false"/>
          <w:color w:val="000000"/>
          <w:sz w:val="28"/>
        </w:rPr>
        <w:t>
      1) өрт, табиғи апат, оқыс оқиға, төтенше жағдай салдарынан өмір сүру қаражатынсыз қалған адамдар (өртке қарсы қызметінің немесе төтенше жағдайлар жөніндегі басқармасының қорытындысы бойынша);</w:t>
      </w:r>
      <w:r>
        <w:br/>
      </w:r>
      <w:r>
        <w:rPr>
          <w:rFonts w:ascii="Times New Roman"/>
          <w:b w:val="false"/>
          <w:i w:val="false"/>
          <w:color w:val="000000"/>
          <w:sz w:val="28"/>
        </w:rPr>
        <w:t>
      2) инфляция үдерістеріне және өмірлік қиын жағдайларға (сырқат, отбасы мүшесінің қайтыс болуы және адам өз бетінше жеңе алмайтын басқа жағдайлар) байланысты халықтың әлсіз жіктері көмекке құқылы. Төлем мұқтаж азаматтардың ұсынған өтініштеріне, зейнетақы төлеу жөніндегі мемлекеттік орталығының жасы, мүгедектігі бойынша әлеуметтік жәрдемақы алушылардың электронды түрдегі тізімдеріне, мүгедектердің қоғамдық бірлестіктері ұсынған тізімдерге, ауылдық округ және кенттер әкімдерінің және қала әкімінің муниципалды округтардағы өкілдерінің өтініш хаттарына сәйкес;</w:t>
      </w:r>
      <w:r>
        <w:br/>
      </w:r>
      <w:r>
        <w:rPr>
          <w:rFonts w:ascii="Times New Roman"/>
          <w:b w:val="false"/>
          <w:i w:val="false"/>
          <w:color w:val="000000"/>
          <w:sz w:val="28"/>
        </w:rPr>
        <w:t>
      3) 9 Мамыр мерекесіне – Ұлы Отан соғысының қатысушылары мен мүгедектеріне, екінші рет некеге тұрмаған жауынгерлердің (ҰОС жылдарында қаза болған, қайтыс болған, хабарсыз кеткен) жесірлеріне, құрсаулы Ленинград тұрғындарына, неміс концлагерьлерінің тұтқындарына, тыл еңбеккерлеріне (осы санат бойынша арнайы мемлекеттік жәрдемақы алушыларға) жүргізіледі.</w:t>
      </w:r>
      <w:r>
        <w:br/>
      </w:r>
      <w:r>
        <w:rPr>
          <w:rFonts w:ascii="Times New Roman"/>
          <w:b w:val="false"/>
          <w:i w:val="false"/>
          <w:color w:val="000000"/>
          <w:sz w:val="28"/>
        </w:rPr>
        <w:t xml:space="preserve">
      Төлем зейнетақы төлеу жөніндегі мемлекеттік орталығының электронды түрдегі тізімдеріне сәйкес жүргізіледі. </w:t>
      </w:r>
      <w:r>
        <w:br/>
      </w:r>
      <w:r>
        <w:rPr>
          <w:rFonts w:ascii="Times New Roman"/>
          <w:b w:val="false"/>
          <w:i w:val="false"/>
          <w:color w:val="000000"/>
          <w:sz w:val="28"/>
        </w:rPr>
        <w:t>
      4) Ауғанстаннан әскердің шығарылу күніне – интернационалист жауынгерлерге, Ауғанстанда қаза болған жауынгерлердің отбасыларына (жесірлеріне, аналарына).</w:t>
      </w:r>
      <w:r>
        <w:br/>
      </w:r>
      <w:r>
        <w:rPr>
          <w:rFonts w:ascii="Times New Roman"/>
          <w:b w:val="false"/>
          <w:i w:val="false"/>
          <w:color w:val="000000"/>
          <w:sz w:val="28"/>
        </w:rPr>
        <w:t>
      Төлем зейнетақы төлеу жөніндегі мемлекеттік орталығының электронды түрдегі тізімдеріне және интернационалист жауынгерлердің қоғамдық бірлестігі ұсынған тізімдерге сәйкес жүргізіледі.</w:t>
      </w:r>
      <w:r>
        <w:br/>
      </w:r>
      <w:r>
        <w:rPr>
          <w:rFonts w:ascii="Times New Roman"/>
          <w:b w:val="false"/>
          <w:i w:val="false"/>
          <w:color w:val="000000"/>
          <w:sz w:val="28"/>
        </w:rPr>
        <w:t>
      5) Чернобыль атом электр стансиясындағы апатты еске алу күніне - ЧАЭС апатты жоюға қатысушылар мен мүгедектеріне.</w:t>
      </w:r>
      <w:r>
        <w:br/>
      </w:r>
      <w:r>
        <w:rPr>
          <w:rFonts w:ascii="Times New Roman"/>
          <w:b w:val="false"/>
          <w:i w:val="false"/>
          <w:color w:val="000000"/>
          <w:sz w:val="28"/>
        </w:rPr>
        <w:t>
      Төлем зейнетақы төлеу жөніндегі мемлекеттік орталығының электронды түрдегі тізімдеріне және «Чернобыль апаты мүгедектерінің ерікті қоғамы» қоғамдық бірлестігі ұсынған тізімдерге сәйкес жүргізіледі.</w:t>
      </w:r>
      <w:r>
        <w:br/>
      </w:r>
      <w:r>
        <w:rPr>
          <w:rFonts w:ascii="Times New Roman"/>
          <w:b w:val="false"/>
          <w:i w:val="false"/>
          <w:color w:val="000000"/>
          <w:sz w:val="28"/>
        </w:rPr>
        <w:t>
      6) Халықаралық қарттар күніне – зейнеткерлік жасқа жеткен адамдар, адамдар санатын комиссия белгілейді.</w:t>
      </w:r>
      <w:r>
        <w:br/>
      </w:r>
      <w:r>
        <w:rPr>
          <w:rFonts w:ascii="Times New Roman"/>
          <w:b w:val="false"/>
          <w:i w:val="false"/>
          <w:color w:val="000000"/>
          <w:sz w:val="28"/>
        </w:rPr>
        <w:t>
      Төлем зейнетақы төлеу жөніндегі мемлекеттік орталығының электронды түрдегі тізімдеріне және қалалық Ардагерлер кеңесі, қоғамдық бірлестіктер, ауылдық округтер және кенттердің әкімдері ұсынған тізімдерге сәйкес жүргізіледі.</w:t>
      </w:r>
    </w:p>
    <w:bookmarkEnd w:id="4"/>
    <w:bookmarkStart w:name="z16" w:id="5"/>
    <w:p>
      <w:pPr>
        <w:spacing w:after="0"/>
        <w:ind w:left="0"/>
        <w:jc w:val="left"/>
      </w:pPr>
      <w:r>
        <w:rPr>
          <w:rFonts w:ascii="Times New Roman"/>
          <w:b/>
          <w:i w:val="false"/>
          <w:color w:val="000000"/>
        </w:rPr>
        <w:t xml:space="preserve"> 
      3. «Алтын алқа», «Күміс алқа» белгілерімен наградталған немесе «Батыр ана» атағын алған және 1, 2 дәрежелі «Ана даңқы» орденімен наградталған көп балалы аналарға, төрт және одан көп кәмелетке толмаған бірге тұратын баласы бар отбасыларына материалдық көмек</w:t>
      </w:r>
    </w:p>
    <w:bookmarkEnd w:id="5"/>
    <w:bookmarkStart w:name="z17" w:id="6"/>
    <w:p>
      <w:pPr>
        <w:spacing w:after="0"/>
        <w:ind w:left="0"/>
        <w:jc w:val="both"/>
      </w:pPr>
      <w:r>
        <w:rPr>
          <w:rFonts w:ascii="Times New Roman"/>
          <w:b w:val="false"/>
          <w:i w:val="false"/>
          <w:color w:val="000000"/>
          <w:sz w:val="28"/>
        </w:rPr>
        <w:t>
      11. Төлем Халықаралық 8 Наурыз әйелдер мейрамына және балаларды қорғау күніне зейнетақы төлеу жөніндегі мемлекеттік орталығының электронды түрдегі тізімдеріне сәйкес жүргізіледі.</w:t>
      </w:r>
    </w:p>
    <w:bookmarkEnd w:id="6"/>
    <w:bookmarkStart w:name="z18" w:id="7"/>
    <w:p>
      <w:pPr>
        <w:spacing w:after="0"/>
        <w:ind w:left="0"/>
        <w:jc w:val="left"/>
      </w:pPr>
      <w:r>
        <w:rPr>
          <w:rFonts w:ascii="Times New Roman"/>
          <w:b/>
          <w:i w:val="false"/>
          <w:color w:val="000000"/>
        </w:rPr>
        <w:t xml:space="preserve"> 
      4. Қазақстан Республикасына ерекше еңбек сіңіргені үшін зейнетақы тағайындалған адамдарға, облыстық маңыздағы дербес зейнеткер мәртебесі бар зейнеткерлерге материалдық көмек</w:t>
      </w:r>
    </w:p>
    <w:bookmarkEnd w:id="7"/>
    <w:bookmarkStart w:name="z19" w:id="8"/>
    <w:p>
      <w:pPr>
        <w:spacing w:after="0"/>
        <w:ind w:left="0"/>
        <w:jc w:val="both"/>
      </w:pPr>
      <w:r>
        <w:rPr>
          <w:rFonts w:ascii="Times New Roman"/>
          <w:b w:val="false"/>
          <w:i w:val="false"/>
          <w:color w:val="000000"/>
          <w:sz w:val="28"/>
        </w:rPr>
        <w:t>
      12. Материалдық көмекке Қазақстан Республикасына ерекше еңбек сіңірген және облыстық маңыздағы дербес зейнеткерлердің құқығы бар.</w:t>
      </w:r>
      <w:r>
        <w:br/>
      </w:r>
      <w:r>
        <w:rPr>
          <w:rFonts w:ascii="Times New Roman"/>
          <w:b w:val="false"/>
          <w:i w:val="false"/>
          <w:color w:val="000000"/>
          <w:sz w:val="28"/>
        </w:rPr>
        <w:t>
      Төлем жүргізу үшін мынадай құжаттар:</w:t>
      </w:r>
      <w:r>
        <w:br/>
      </w:r>
      <w:r>
        <w:rPr>
          <w:rFonts w:ascii="Times New Roman"/>
          <w:b w:val="false"/>
          <w:i w:val="false"/>
          <w:color w:val="000000"/>
          <w:sz w:val="28"/>
        </w:rPr>
        <w:t>
      өтініш; жеке басын куәландыратын құжат; салық төлеушінің тіркеу нөмірі, әлеуметтік жеке код нөмірі; өтініш иесінің мәртебесін растайтын құжаттар; адрес бюросының анықтамасы немесе азаматтарды тіркеу кітабы қажет.</w:t>
      </w:r>
      <w:r>
        <w:br/>
      </w:r>
      <w:r>
        <w:rPr>
          <w:rFonts w:ascii="Times New Roman"/>
          <w:b w:val="false"/>
          <w:i w:val="false"/>
          <w:color w:val="000000"/>
          <w:sz w:val="28"/>
        </w:rPr>
        <w:t>
      Құжаттар салыстырып тексеру үшін түпнұсқа және көшірме түрінде ұсынылады, содан кейін түпнұсқалар өтініш иесіне қайтарылады.</w:t>
      </w:r>
      <w:r>
        <w:br/>
      </w:r>
      <w:r>
        <w:rPr>
          <w:rFonts w:ascii="Times New Roman"/>
          <w:b w:val="false"/>
          <w:i w:val="false"/>
          <w:color w:val="000000"/>
          <w:sz w:val="28"/>
        </w:rPr>
        <w:t>
      Төлем ай сайын жүргізіледі.</w:t>
      </w:r>
    </w:p>
    <w:bookmarkEnd w:id="8"/>
    <w:bookmarkStart w:name="z20" w:id="9"/>
    <w:p>
      <w:pPr>
        <w:spacing w:after="0"/>
        <w:ind w:left="0"/>
        <w:jc w:val="left"/>
      </w:pPr>
      <w:r>
        <w:rPr>
          <w:rFonts w:ascii="Times New Roman"/>
          <w:b/>
          <w:i w:val="false"/>
          <w:color w:val="000000"/>
        </w:rPr>
        <w:t xml:space="preserve">       
 5. «Семей қаласының құрметті азаматы» атағы бар азаматтарға материалдық көмек</w:t>
      </w:r>
    </w:p>
    <w:bookmarkEnd w:id="9"/>
    <w:bookmarkStart w:name="z21" w:id="10"/>
    <w:p>
      <w:pPr>
        <w:spacing w:after="0"/>
        <w:ind w:left="0"/>
        <w:jc w:val="both"/>
      </w:pPr>
      <w:r>
        <w:rPr>
          <w:rFonts w:ascii="Times New Roman"/>
          <w:b w:val="false"/>
          <w:i w:val="false"/>
          <w:color w:val="000000"/>
          <w:sz w:val="28"/>
        </w:rPr>
        <w:t>
      13. Материалдық көмекке «Семей қаласының құрметті азаматы» атағы бар азаматтардың құқығы бар.</w:t>
      </w:r>
      <w:r>
        <w:br/>
      </w:r>
      <w:r>
        <w:rPr>
          <w:rFonts w:ascii="Times New Roman"/>
          <w:b w:val="false"/>
          <w:i w:val="false"/>
          <w:color w:val="000000"/>
          <w:sz w:val="28"/>
        </w:rPr>
        <w:t>
      Көмекті тағайындау өтініш, жеке басын куәландыратын құжат; салық төлеушінің тіркеу нөмірі, әлеуметтік жеке код нөмірі; «Семей қаласының құрметті азаматы» куәлігі, адрес бюросының анықтамасы немесе азаматтарды тіркеу кітабы ұсынылған ретте жүргізіледі.</w:t>
      </w:r>
      <w:r>
        <w:br/>
      </w:r>
      <w:r>
        <w:rPr>
          <w:rFonts w:ascii="Times New Roman"/>
          <w:b w:val="false"/>
          <w:i w:val="false"/>
          <w:color w:val="000000"/>
          <w:sz w:val="28"/>
        </w:rPr>
        <w:t>
      Құжаттар салыстырып тексеру үшін түпнұсқа және көшірме түрінде ұсынылады, содан кейін түпнұсқалар өтініш иесіне қайтарылады.</w:t>
      </w:r>
      <w:r>
        <w:br/>
      </w:r>
      <w:r>
        <w:rPr>
          <w:rFonts w:ascii="Times New Roman"/>
          <w:b w:val="false"/>
          <w:i w:val="false"/>
          <w:color w:val="000000"/>
          <w:sz w:val="28"/>
        </w:rPr>
        <w:t>
      «Семей қаласының құрметті азаматы» атағы бар азаматтарға материалдық көмек 1,4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мөлшерінде және тоқсанға бір рет қала әкімінің аппараты ұсынған тізімдерге сәйкес жүргізіледі.</w:t>
      </w:r>
    </w:p>
    <w:bookmarkEnd w:id="10"/>
    <w:bookmarkStart w:name="z24" w:id="11"/>
    <w:p>
      <w:pPr>
        <w:spacing w:after="0"/>
        <w:ind w:left="0"/>
        <w:jc w:val="left"/>
      </w:pPr>
      <w:r>
        <w:rPr>
          <w:rFonts w:ascii="Times New Roman"/>
          <w:b/>
          <w:i w:val="false"/>
          <w:color w:val="000000"/>
        </w:rPr>
        <w:t xml:space="preserve"> 
      6. Қозғалу-тірек фунцияларына зақым келген бірінші, екінші топ мүгедектерін, мүгедек балаларды, сондай-ақ оларды жетектеп жүретін тұлғаларды тасымалдау бойынша әлеуметтік көмектің қосымша түрі</w:t>
      </w:r>
    </w:p>
    <w:bookmarkEnd w:id="11"/>
    <w:bookmarkStart w:name="z25" w:id="12"/>
    <w:p>
      <w:pPr>
        <w:spacing w:after="0"/>
        <w:ind w:left="0"/>
        <w:jc w:val="both"/>
      </w:pPr>
      <w:r>
        <w:rPr>
          <w:rFonts w:ascii="Times New Roman"/>
          <w:b w:val="false"/>
          <w:i w:val="false"/>
          <w:color w:val="000000"/>
          <w:sz w:val="28"/>
        </w:rPr>
        <w:t>
      14. Көлікпен тегін тасымалдау жөніндегі әлеуметтік көмектің қосымша түрі қозғалу-тірек функцияларына зақым келген, бірінші, екінші топтағы мүгедектерге, мүгедек балаларға, сондай-ақ оларды жетектеп жүретін адамдарға көрсетіледі.</w:t>
      </w:r>
      <w:r>
        <w:br/>
      </w:r>
      <w:r>
        <w:rPr>
          <w:rFonts w:ascii="Times New Roman"/>
          <w:b w:val="false"/>
          <w:i w:val="false"/>
          <w:color w:val="000000"/>
          <w:sz w:val="28"/>
        </w:rPr>
        <w:t>
      Мүгедектерді тасымалдау мүгедектерді тасымалдауға арналған арнайы көлікпен қала шегінде мүгедектерді жұмыс орнына немесе оқу орнына, үйіне, денсаулық сақтау, білім беру, атқарушы және өкілетті органдарға, сотқа, прокуратураға, әлеуметтік және тұрмыстық қызмет көрсету және мүгедектерге қызмет көрсетуге қажетті басқа да нысандарға жеткізу мақсатында іске асырылады.</w:t>
      </w:r>
      <w:r>
        <w:br/>
      </w:r>
      <w:r>
        <w:rPr>
          <w:rFonts w:ascii="Times New Roman"/>
          <w:b w:val="false"/>
          <w:i w:val="false"/>
          <w:color w:val="000000"/>
          <w:sz w:val="28"/>
        </w:rPr>
        <w:t>
</w:t>
      </w:r>
      <w:r>
        <w:rPr>
          <w:rFonts w:ascii="Times New Roman"/>
          <w:b w:val="false"/>
          <w:i w:val="false"/>
          <w:color w:val="000000"/>
          <w:sz w:val="28"/>
        </w:rPr>
        <w:t>
      15. Қозғалу-тірек фунцияларына зақым келген бірінші, екінші топ мүгедектерін, мүгедек балаларды, сондай-ақ оларды жетектеп жүретін тұлғаларды тегін тасымалдауды ұйымдастыру және бақылау бойынша уәкілетті орган «Семей қаласының жұмыспен қамту және әлеуметтік бағдарламалар бөлімі» ММ.</w:t>
      </w:r>
      <w:r>
        <w:br/>
      </w:r>
      <w:r>
        <w:rPr>
          <w:rFonts w:ascii="Times New Roman"/>
          <w:b w:val="false"/>
          <w:i w:val="false"/>
          <w:color w:val="000000"/>
          <w:sz w:val="28"/>
        </w:rPr>
        <w:t>
</w:t>
      </w:r>
      <w:r>
        <w:rPr>
          <w:rFonts w:ascii="Times New Roman"/>
          <w:b w:val="false"/>
          <w:i w:val="false"/>
          <w:color w:val="000000"/>
          <w:sz w:val="28"/>
        </w:rPr>
        <w:t>
      16. Қозғалу-тірек фунцияларына зақым келген бірінші, екінші топ мүгедектерін, мүгедек балаларды, сондай-ақ оларды жетектеп жүретін тұлғаларды тегін тасымалдау қызметтерін ұсынатын тұлға мен уәкілетті орган арасындағы қатынастар мемлекеттік сатып алу туралы шартпен рәсімделеді.</w:t>
      </w:r>
      <w:r>
        <w:br/>
      </w:r>
      <w:r>
        <w:rPr>
          <w:rFonts w:ascii="Times New Roman"/>
          <w:b w:val="false"/>
          <w:i w:val="false"/>
          <w:color w:val="000000"/>
          <w:sz w:val="28"/>
        </w:rPr>
        <w:t>
      </w:t>
      </w:r>
      <w:r>
        <w:rPr>
          <w:rFonts w:ascii="Times New Roman"/>
          <w:b w:val="false"/>
          <w:i w:val="false"/>
          <w:color w:val="ff0000"/>
          <w:sz w:val="28"/>
        </w:rPr>
        <w:t xml:space="preserve">Ескерту. Қаулы 6-тараумен және 14, 15, 16 тармақтармен толықтырылды - Шығыс Қазақстан облысы Семей қаласының әкімдігінің 2010.08.25 </w:t>
      </w:r>
      <w:r>
        <w:rPr>
          <w:rFonts w:ascii="Times New Roman"/>
          <w:b w:val="false"/>
          <w:i w:val="false"/>
          <w:color w:val="000000"/>
          <w:sz w:val="28"/>
        </w:rPr>
        <w:t>N 931</w:t>
      </w:r>
      <w:r>
        <w:rPr>
          <w:rFonts w:ascii="Times New Roman"/>
          <w:b w:val="false"/>
          <w:i w:val="false"/>
          <w:color w:val="ff0000"/>
          <w:sz w:val="28"/>
        </w:rPr>
        <w:t xml:space="preserve"> қаулысымен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Жұмыспен қамту және әлеуметтiк</w:t>
      </w:r>
      <w:r>
        <w:br/>
      </w:r>
      <w:r>
        <w:rPr>
          <w:rFonts w:ascii="Times New Roman"/>
          <w:b w:val="false"/>
          <w:i w:val="false"/>
          <w:color w:val="000000"/>
          <w:sz w:val="28"/>
        </w:rPr>
        <w:t>
</w:t>
      </w:r>
      <w:r>
        <w:rPr>
          <w:rFonts w:ascii="Times New Roman"/>
          <w:b w:val="false"/>
          <w:i/>
          <w:color w:val="000000"/>
          <w:sz w:val="28"/>
        </w:rPr>
        <w:t>      бағдарламалар бөлімінің бастығы                   Қ. Төлесбаев</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