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d98d" w14:textId="d70d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2011-2013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2010 жылғы 29 желтоқсандағы N 33/225-IV шешімі. Шығыс Қазақстан облысы Әділет департаментінің Семей қаласындағы Әділет басқармасында 2010 жылғы 30 желтоқсанда N 5-2-139 тіркелді. Шешімнің қабылдау мерзімінің өтуіне байланысты қолдану тоқтатылды - Шығыс Қазақстан облысы Семей қаласының мәслихат аппаратының 2012 жылғы 25 қаңтардағы N 01-26/22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Семей қаласының мәслихат аппаратының 2012.01.25 N 01-26/22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облысы мәслихатының 2010 жылғы 24 желтоқсандағы № 26/310-IV «2011-2013 жылдарға арналған облыстық бюджет туралы» (нормативтік құқықтық актілерді мемлекеттік тіркеудің тізілімінде 2010 жылғы 27 желтоқсандағы № 2541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соның ішінде 2011 жылға мына көлемдерде бекітілсін:</w:t>
      </w:r>
      <w:r>
        <w:br/>
      </w:r>
      <w:r>
        <w:rPr>
          <w:rFonts w:ascii="Times New Roman"/>
          <w:b w:val="false"/>
          <w:i w:val="false"/>
          <w:color w:val="000000"/>
          <w:sz w:val="28"/>
        </w:rPr>
        <w:t>
      1) кірістер - 22 547 534,6 мың теңге:</w:t>
      </w:r>
      <w:r>
        <w:br/>
      </w:r>
      <w:r>
        <w:rPr>
          <w:rFonts w:ascii="Times New Roman"/>
          <w:b w:val="false"/>
          <w:i w:val="false"/>
          <w:color w:val="000000"/>
          <w:sz w:val="28"/>
        </w:rPr>
        <w:t>
      салықтық түсімдер – 8 921 254 мың теңге;</w:t>
      </w:r>
      <w:r>
        <w:br/>
      </w:r>
      <w:r>
        <w:rPr>
          <w:rFonts w:ascii="Times New Roman"/>
          <w:b w:val="false"/>
          <w:i w:val="false"/>
          <w:color w:val="000000"/>
          <w:sz w:val="28"/>
        </w:rPr>
        <w:t>
      салықтық емес түсімдер – 78 577 мың теңге;</w:t>
      </w:r>
      <w:r>
        <w:br/>
      </w:r>
      <w:r>
        <w:rPr>
          <w:rFonts w:ascii="Times New Roman"/>
          <w:b w:val="false"/>
          <w:i w:val="false"/>
          <w:color w:val="000000"/>
          <w:sz w:val="28"/>
        </w:rPr>
        <w:t>
      негізгі капиталды сатудан түсетін түсімдер – 247 479 мың теңге;</w:t>
      </w:r>
      <w:r>
        <w:br/>
      </w:r>
      <w:r>
        <w:rPr>
          <w:rFonts w:ascii="Times New Roman"/>
          <w:b w:val="false"/>
          <w:i w:val="false"/>
          <w:color w:val="000000"/>
          <w:sz w:val="28"/>
        </w:rPr>
        <w:t>
      трансферттердің түсімдері – 13 300 224,6 мың теңге;</w:t>
      </w:r>
      <w:r>
        <w:br/>
      </w:r>
      <w:r>
        <w:rPr>
          <w:rFonts w:ascii="Times New Roman"/>
          <w:b w:val="false"/>
          <w:i w:val="false"/>
          <w:color w:val="000000"/>
          <w:sz w:val="28"/>
        </w:rPr>
        <w:t>
      2) шығындар – 22 209 740,4 мың теңге;</w:t>
      </w:r>
      <w:r>
        <w:br/>
      </w:r>
      <w:r>
        <w:rPr>
          <w:rFonts w:ascii="Times New Roman"/>
          <w:b w:val="false"/>
          <w:i w:val="false"/>
          <w:color w:val="000000"/>
          <w:sz w:val="28"/>
        </w:rPr>
        <w:t>
      3) таза бюджеттік кредит беру – 14 789,4 мың теңге:</w:t>
      </w:r>
      <w:r>
        <w:br/>
      </w:r>
      <w:r>
        <w:rPr>
          <w:rFonts w:ascii="Times New Roman"/>
          <w:b w:val="false"/>
          <w:i w:val="false"/>
          <w:color w:val="000000"/>
          <w:sz w:val="28"/>
        </w:rPr>
        <w:t>
      бюджеттік кредиттер – 15 442,4 мың теңге;</w:t>
      </w:r>
      <w:r>
        <w:br/>
      </w:r>
      <w:r>
        <w:rPr>
          <w:rFonts w:ascii="Times New Roman"/>
          <w:b w:val="false"/>
          <w:i w:val="false"/>
          <w:color w:val="000000"/>
          <w:sz w:val="28"/>
        </w:rPr>
        <w:t>
      бюджеттік кредиттерді өтеу – 653 мың теңге;</w:t>
      </w:r>
      <w:r>
        <w:br/>
      </w:r>
      <w:r>
        <w:rPr>
          <w:rFonts w:ascii="Times New Roman"/>
          <w:b w:val="false"/>
          <w:i w:val="false"/>
          <w:color w:val="000000"/>
          <w:sz w:val="28"/>
        </w:rPr>
        <w:t>
      4) қаржы активтерімен жасалатын операциялар бойынша сальдо – 105 400 мың теңге:</w:t>
      </w:r>
      <w:r>
        <w:br/>
      </w:r>
      <w:r>
        <w:rPr>
          <w:rFonts w:ascii="Times New Roman"/>
          <w:b w:val="false"/>
          <w:i w:val="false"/>
          <w:color w:val="000000"/>
          <w:sz w:val="28"/>
        </w:rPr>
        <w:t>
      қаржы активтерін сатып алу – 105 400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217 604,8 мың теңге;</w:t>
      </w:r>
      <w:r>
        <w:br/>
      </w:r>
      <w:r>
        <w:rPr>
          <w:rFonts w:ascii="Times New Roman"/>
          <w:b w:val="false"/>
          <w:i w:val="false"/>
          <w:color w:val="000000"/>
          <w:sz w:val="28"/>
        </w:rPr>
        <w:t>
      6) бюджет тапшылығын қаржыландыру (профицитін пайдалану) – (-) 217 604,8 мың теңге:</w:t>
      </w:r>
      <w:r>
        <w:br/>
      </w:r>
      <w:r>
        <w:rPr>
          <w:rFonts w:ascii="Times New Roman"/>
          <w:b w:val="false"/>
          <w:i w:val="false"/>
          <w:color w:val="000000"/>
          <w:sz w:val="28"/>
        </w:rPr>
        <w:t>
      қарыздардың түсімі – 495 160 мың теңге;</w:t>
      </w:r>
      <w:r>
        <w:br/>
      </w:r>
      <w:r>
        <w:rPr>
          <w:rFonts w:ascii="Times New Roman"/>
          <w:b w:val="false"/>
          <w:i w:val="false"/>
          <w:color w:val="000000"/>
          <w:sz w:val="28"/>
        </w:rPr>
        <w:t>
      қарыздарды өтеу – 784 473 мың теңге;</w:t>
      </w:r>
      <w:r>
        <w:br/>
      </w:r>
      <w:r>
        <w:rPr>
          <w:rFonts w:ascii="Times New Roman"/>
          <w:b w:val="false"/>
          <w:i w:val="false"/>
          <w:color w:val="000000"/>
          <w:sz w:val="28"/>
        </w:rPr>
        <w:t>
      бюджеттік қаражаттардың пайдаланылатын қалдықтары – 71 708,2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Шығыс Қазақстан облысы Семей қаласы мәслихатының 2011.11.10 </w:t>
      </w:r>
      <w:r>
        <w:rPr>
          <w:rFonts w:ascii="Times New Roman"/>
          <w:b w:val="false"/>
          <w:i w:val="false"/>
          <w:color w:val="000000"/>
          <w:sz w:val="28"/>
        </w:rPr>
        <w:t>N 42/283-IV</w:t>
      </w:r>
      <w:r>
        <w:rPr>
          <w:rFonts w:ascii="Times New Roman"/>
          <w:b w:val="false"/>
          <w:i w:val="false"/>
          <w:color w:val="ff0000"/>
          <w:sz w:val="28"/>
        </w:rPr>
        <w:t xml:space="preserve"> 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Бекітілсін:</w:t>
      </w:r>
      <w:r>
        <w:br/>
      </w:r>
      <w:r>
        <w:rPr>
          <w:rFonts w:ascii="Times New Roman"/>
          <w:b w:val="false"/>
          <w:i w:val="false"/>
          <w:color w:val="000000"/>
          <w:sz w:val="28"/>
        </w:rPr>
        <w:t>
      Ауданның (облыстық маңызы бар қаланың) жергілікті атқарушы органының резерві – 171 354,3 мың теңге;</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Шығыс Қазақстан облысы Семей қаласы мәслихатының 2011.11.10 </w:t>
      </w:r>
      <w:r>
        <w:rPr>
          <w:rFonts w:ascii="Times New Roman"/>
          <w:b w:val="false"/>
          <w:i w:val="false"/>
          <w:color w:val="000000"/>
          <w:sz w:val="28"/>
        </w:rPr>
        <w:t>N 42/283-IV</w:t>
      </w:r>
      <w:r>
        <w:rPr>
          <w:rFonts w:ascii="Times New Roman"/>
          <w:b w:val="false"/>
          <w:i w:val="false"/>
          <w:color w:val="ff0000"/>
          <w:sz w:val="28"/>
        </w:rPr>
        <w:t xml:space="preserve"> шешімдерімен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Төлем көзінен салық салынатын табыстардан ұсталатын жеке табыс салығын, төлем көзінен салық салынатын шет ел азаматтарының табыстарынан ұсталатын жеке табыс салығын және әлеуметтік салықты есептеу Бюджет кодексінің </w:t>
      </w:r>
      <w:r>
        <w:rPr>
          <w:rFonts w:ascii="Times New Roman"/>
          <w:b w:val="false"/>
          <w:i w:val="false"/>
          <w:color w:val="000000"/>
          <w:sz w:val="28"/>
        </w:rPr>
        <w:t>52 бабына</w:t>
      </w:r>
      <w:r>
        <w:rPr>
          <w:rFonts w:ascii="Times New Roman"/>
          <w:b w:val="false"/>
          <w:i w:val="false"/>
          <w:color w:val="000000"/>
          <w:sz w:val="28"/>
        </w:rPr>
        <w:t xml:space="preserve"> сәйкес облыстық мәслихаттың белгіленген нормативтері бойынша іске асырылады.</w:t>
      </w:r>
      <w:r>
        <w:br/>
      </w:r>
      <w:r>
        <w:rPr>
          <w:rFonts w:ascii="Times New Roman"/>
          <w:b w:val="false"/>
          <w:i w:val="false"/>
          <w:color w:val="000000"/>
          <w:sz w:val="28"/>
        </w:rPr>
        <w:t>
</w:t>
      </w:r>
      <w:r>
        <w:rPr>
          <w:rFonts w:ascii="Times New Roman"/>
          <w:b w:val="false"/>
          <w:i w:val="false"/>
          <w:color w:val="000000"/>
          <w:sz w:val="28"/>
        </w:rPr>
        <w:t>
      4. Қалалық қазынашылық бөлімі 2011 жылдың 1 қаңтарынан бастап қалалық бюджетке кірістер сомасын белгіленген нормативтер бойынша есептеуді жүргізсін.</w:t>
      </w:r>
      <w:r>
        <w:br/>
      </w:r>
      <w:r>
        <w:rPr>
          <w:rFonts w:ascii="Times New Roman"/>
          <w:b w:val="false"/>
          <w:i w:val="false"/>
          <w:color w:val="000000"/>
          <w:sz w:val="28"/>
        </w:rPr>
        <w:t>
</w:t>
      </w:r>
      <w:r>
        <w:rPr>
          <w:rFonts w:ascii="Times New Roman"/>
          <w:b w:val="false"/>
          <w:i w:val="false"/>
          <w:color w:val="000000"/>
          <w:sz w:val="28"/>
        </w:rPr>
        <w:t>
      5. Мына шығындар қала бюджетінде ескерілсін:</w:t>
      </w:r>
      <w:r>
        <w:br/>
      </w:r>
      <w:r>
        <w:rPr>
          <w:rFonts w:ascii="Times New Roman"/>
          <w:b w:val="false"/>
          <w:i w:val="false"/>
          <w:color w:val="000000"/>
          <w:sz w:val="28"/>
        </w:rPr>
        <w:t>
      1) жергілікті өкілді органдардың шешімдері бойынша азаматтардың жекелеген санаттарына әлеуметтік көмек;</w:t>
      </w:r>
      <w:r>
        <w:br/>
      </w:r>
      <w:r>
        <w:rPr>
          <w:rFonts w:ascii="Times New Roman"/>
          <w:b w:val="false"/>
          <w:i w:val="false"/>
          <w:color w:val="000000"/>
          <w:sz w:val="28"/>
        </w:rPr>
        <w:t>
      2) ауылды елді мекендерде тұратын денсаулық сақтау, білім беру, әлеуметтік қамтамасыз ету, мәдениет мамандарына әлеуметтік көмек көрсетуге бір алушыға отын сатып алуға – жылына 7 560 теңге.</w:t>
      </w:r>
      <w:r>
        <w:br/>
      </w:r>
      <w:r>
        <w:rPr>
          <w:rFonts w:ascii="Times New Roman"/>
          <w:b w:val="false"/>
          <w:i w:val="false"/>
          <w:color w:val="000000"/>
          <w:sz w:val="28"/>
        </w:rPr>
        <w:t>
</w:t>
      </w:r>
      <w:r>
        <w:rPr>
          <w:rFonts w:ascii="Times New Roman"/>
          <w:b w:val="false"/>
          <w:i w:val="false"/>
          <w:color w:val="000000"/>
          <w:sz w:val="28"/>
        </w:rPr>
        <w:t>
      6. Қазақстан Республикасы Еңбек Кодексінің </w:t>
      </w:r>
      <w:r>
        <w:rPr>
          <w:rFonts w:ascii="Times New Roman"/>
          <w:b w:val="false"/>
          <w:i w:val="false"/>
          <w:color w:val="000000"/>
          <w:sz w:val="28"/>
        </w:rPr>
        <w:t>238 бабына</w:t>
      </w:r>
      <w:r>
        <w:rPr>
          <w:rFonts w:ascii="Times New Roman"/>
          <w:b w:val="false"/>
          <w:i w:val="false"/>
          <w:color w:val="000000"/>
          <w:sz w:val="28"/>
        </w:rPr>
        <w:t xml:space="preserve"> сәйкес ауылдық (селолық) мекендерде жұмыс істейтін білім беру және мәдениет азаматтық қызметкерлерінің еңбек ақысын және тарифтік ставкаларын бюджеттік қаражаттар есебінен қалалық жағдайларда бұл қызметтердің түрлерімен айналысатын азаматтық қызметкерлердің еңбек ақысымен және ставкалармен салыстырғанда жиырма бес пайызға жоғарылату белгіленсін.</w:t>
      </w:r>
      <w:r>
        <w:br/>
      </w:r>
      <w:r>
        <w:rPr>
          <w:rFonts w:ascii="Times New Roman"/>
          <w:b w:val="false"/>
          <w:i w:val="false"/>
          <w:color w:val="000000"/>
          <w:sz w:val="28"/>
        </w:rPr>
        <w:t>
      Ауылдық (селолық) мекендерде жұмыс істейтін білім беру және мәдениет мамандарының қызмет тізімі жергілікті өкілді органмен келісумен жергілікті атқарушы органмен анықталады.</w:t>
      </w:r>
      <w:r>
        <w:br/>
      </w:r>
      <w:r>
        <w:rPr>
          <w:rFonts w:ascii="Times New Roman"/>
          <w:b w:val="false"/>
          <w:i w:val="false"/>
          <w:color w:val="000000"/>
          <w:sz w:val="28"/>
        </w:rPr>
        <w:t>
</w:t>
      </w:r>
      <w:r>
        <w:rPr>
          <w:rFonts w:ascii="Times New Roman"/>
          <w:b w:val="false"/>
          <w:i w:val="false"/>
          <w:color w:val="000000"/>
          <w:sz w:val="28"/>
        </w:rPr>
        <w:t>
      7. 2011 жылға арналған жергілікті бюджеттің атқарылуы барысында секвестрге жатпайтын бюджеттік бағдарламалардың тізілімі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2011 жылға арналған бюджетке ауыл шаруашылық мақсатындағы жер телімдерін сатудан түсетін түсімдер көлемі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Бюджетте ауылдық округтердің, кенттердің бюджеттік бағдарламалары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қосымшаларға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10. Семей қаласының 2011 жылға арналған бюджетінде облыстық бюджеттен нысаналы ағымдағы трансферттер қарастырылсын:</w:t>
      </w:r>
      <w:r>
        <w:br/>
      </w:r>
      <w:r>
        <w:rPr>
          <w:rFonts w:ascii="Times New Roman"/>
          <w:b w:val="false"/>
          <w:i w:val="false"/>
          <w:color w:val="000000"/>
          <w:sz w:val="28"/>
        </w:rPr>
        <w:t>
      азаматтардың кейбір санаттарына материалдық көмек көрсетуге (ҰОС қатысушыларына, ҰОС мүгедектеріне, ҰОС қатысушыларына теңестірілген тұлғаларға және ҰОС мүгедектеріне, қаза тапқан әскери қызметшілердің отбасыларына) – 138 854 мың теңге;</w:t>
      </w:r>
      <w:r>
        <w:br/>
      </w:r>
      <w:r>
        <w:rPr>
          <w:rFonts w:ascii="Times New Roman"/>
          <w:b w:val="false"/>
          <w:i w:val="false"/>
          <w:color w:val="000000"/>
          <w:sz w:val="28"/>
        </w:rPr>
        <w:t>
      Ауғанстанда қаза тапқандардың отбасыларына материалдық көмек көрсетуге – 730 мың теңге;</w:t>
      </w:r>
      <w:r>
        <w:br/>
      </w:r>
      <w:r>
        <w:rPr>
          <w:rFonts w:ascii="Times New Roman"/>
          <w:b w:val="false"/>
          <w:i w:val="false"/>
          <w:color w:val="000000"/>
          <w:sz w:val="28"/>
        </w:rPr>
        <w:t>
      Қазақстан Республикасы алдында еңбек сіңірген зейнеткерлерге материалдық көмек көрсетуге – 1 508 мың теңге;</w:t>
      </w:r>
      <w:r>
        <w:br/>
      </w:r>
      <w:r>
        <w:rPr>
          <w:rFonts w:ascii="Times New Roman"/>
          <w:b w:val="false"/>
          <w:i w:val="false"/>
          <w:color w:val="000000"/>
          <w:sz w:val="28"/>
        </w:rPr>
        <w:t>
      облыс алдында еңбек сіңірген зейнеткерлерге материалдық көмек көрсетуге – 3 276 мың теңге;</w:t>
      </w:r>
      <w:r>
        <w:br/>
      </w:r>
      <w:r>
        <w:rPr>
          <w:rFonts w:ascii="Times New Roman"/>
          <w:b w:val="false"/>
          <w:i w:val="false"/>
          <w:color w:val="000000"/>
          <w:sz w:val="28"/>
        </w:rPr>
        <w:t>
      аз қамтылған отбасыларының балаларын жоғары оқу орындарына оқытуға (оқыту құны, стипендия, жатақханада тұруы) – 47 648 мың теңге;</w:t>
      </w:r>
      <w:r>
        <w:br/>
      </w:r>
      <w:r>
        <w:rPr>
          <w:rFonts w:ascii="Times New Roman"/>
          <w:b w:val="false"/>
          <w:i w:val="false"/>
          <w:color w:val="000000"/>
          <w:sz w:val="28"/>
        </w:rPr>
        <w:t>
      «Алтын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біржолғы көмек көрсетуге - 24 460 мың теңге;</w:t>
      </w:r>
      <w:r>
        <w:br/>
      </w:r>
      <w:r>
        <w:rPr>
          <w:rFonts w:ascii="Times New Roman"/>
          <w:b w:val="false"/>
          <w:i w:val="false"/>
          <w:color w:val="000000"/>
          <w:sz w:val="28"/>
        </w:rPr>
        <w:t>
      бірге тұратын кәмелетке толмаған 4 немесе одан көп балалары бар көп балалы аналарға біржолғы материалдық көмек көрсетуге – 7 405 мың теңге;</w:t>
      </w:r>
      <w:r>
        <w:br/>
      </w:r>
      <w:r>
        <w:rPr>
          <w:rFonts w:ascii="Times New Roman"/>
          <w:b w:val="false"/>
          <w:i w:val="false"/>
          <w:color w:val="000000"/>
          <w:sz w:val="28"/>
        </w:rPr>
        <w:t>
      «Семей» коммуналдық мемлекеттік қазыналық кәсіпорнының спорттық іс-шараларға қатысуына – 53 908 мың теңге;</w:t>
      </w:r>
      <w:r>
        <w:br/>
      </w:r>
      <w:r>
        <w:rPr>
          <w:rFonts w:ascii="Times New Roman"/>
          <w:b w:val="false"/>
          <w:i w:val="false"/>
          <w:color w:val="000000"/>
          <w:sz w:val="28"/>
        </w:rPr>
        <w:t>
      Жалпы білім беру мектептерін толық телефондандыруды ұйымдастыруға – 1 479 мың теңге;</w:t>
      </w:r>
      <w:r>
        <w:br/>
      </w:r>
      <w:r>
        <w:rPr>
          <w:rFonts w:ascii="Times New Roman"/>
          <w:b w:val="false"/>
          <w:i w:val="false"/>
          <w:color w:val="000000"/>
          <w:sz w:val="28"/>
        </w:rPr>
        <w:t>
      үздіксіз жылумен қамтамасыз етуге арналған бірінші кезекті жұмыстарды жүргізуге – 79 812 мың теңге;</w:t>
      </w:r>
      <w:r>
        <w:br/>
      </w:r>
      <w:r>
        <w:rPr>
          <w:rFonts w:ascii="Times New Roman"/>
          <w:b w:val="false"/>
          <w:i w:val="false"/>
          <w:color w:val="000000"/>
          <w:sz w:val="28"/>
        </w:rPr>
        <w:t>
      «Ауылдың гүлденуі - Қазақстанның гүлденуі» марафон-эстафетасын өткізуге – 3 141 мың теңге;</w:t>
      </w:r>
      <w:r>
        <w:br/>
      </w:r>
      <w:r>
        <w:rPr>
          <w:rFonts w:ascii="Times New Roman"/>
          <w:b w:val="false"/>
          <w:i w:val="false"/>
          <w:color w:val="000000"/>
          <w:sz w:val="28"/>
        </w:rPr>
        <w:t>
      төтенше жағдайлардың алдын алу мақсатында Семей қаласын жылумен қамтамасыз етуге – 200 000 мың теңге.</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Шығыс Қазақстан облысы Семей қаласы мәслихатының 2011.03.25 </w:t>
      </w:r>
      <w:r>
        <w:rPr>
          <w:rFonts w:ascii="Times New Roman"/>
          <w:b w:val="false"/>
          <w:i w:val="false"/>
          <w:color w:val="000000"/>
          <w:sz w:val="28"/>
        </w:rPr>
        <w:t>N 36/245-IV</w:t>
      </w:r>
      <w:r>
        <w:rPr>
          <w:rFonts w:ascii="Times New Roman"/>
          <w:b w:val="false"/>
          <w:i w:val="false"/>
          <w:color w:val="ff0000"/>
          <w:sz w:val="28"/>
        </w:rPr>
        <w:t xml:space="preserve">, 2011.06.24 </w:t>
      </w:r>
      <w:r>
        <w:rPr>
          <w:rFonts w:ascii="Times New Roman"/>
          <w:b w:val="false"/>
          <w:i w:val="false"/>
          <w:color w:val="000000"/>
          <w:sz w:val="28"/>
        </w:rPr>
        <w:t>N 38/261-IV</w:t>
      </w:r>
      <w:r>
        <w:rPr>
          <w:rFonts w:ascii="Times New Roman"/>
          <w:b w:val="false"/>
          <w:i w:val="false"/>
          <w:color w:val="ff0000"/>
          <w:sz w:val="28"/>
        </w:rPr>
        <w:t xml:space="preserve">, 2011.10.05 </w:t>
      </w:r>
      <w:r>
        <w:rPr>
          <w:rFonts w:ascii="Times New Roman"/>
          <w:b w:val="false"/>
          <w:i w:val="false"/>
          <w:color w:val="000000"/>
          <w:sz w:val="28"/>
        </w:rPr>
        <w:t>N 41/280-IV</w:t>
      </w:r>
      <w:r>
        <w:rPr>
          <w:rFonts w:ascii="Times New Roman"/>
          <w:b w:val="false"/>
          <w:i w:val="false"/>
          <w:color w:val="ff0000"/>
          <w:sz w:val="28"/>
        </w:rPr>
        <w:t xml:space="preserve">, 2011.11.10 </w:t>
      </w:r>
      <w:r>
        <w:rPr>
          <w:rFonts w:ascii="Times New Roman"/>
          <w:b w:val="false"/>
          <w:i w:val="false"/>
          <w:color w:val="000000"/>
          <w:sz w:val="28"/>
        </w:rPr>
        <w:t>N 42/283-IV</w:t>
      </w:r>
      <w:r>
        <w:rPr>
          <w:rFonts w:ascii="Times New Roman"/>
          <w:b w:val="false"/>
          <w:i w:val="false"/>
          <w:color w:val="ff0000"/>
          <w:sz w:val="28"/>
        </w:rPr>
        <w:t xml:space="preserve"> шешімдерімен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10-1. Семей қаласының 2011 жылға арналған бюджетінде облыстық бюджеттен дамуға арналған нысаналы трансферттер қарастырылсын:</w:t>
      </w:r>
      <w:r>
        <w:br/>
      </w:r>
      <w:r>
        <w:rPr>
          <w:rFonts w:ascii="Times New Roman"/>
          <w:b w:val="false"/>
          <w:i w:val="false"/>
          <w:color w:val="000000"/>
          <w:sz w:val="28"/>
        </w:rPr>
        <w:t>
      Семей қаласы Энергетик кентіндегі 72 пәтерлі тұрғын-үй (1 позиция) құрылысын аяқтауға – 186 400 мың теңге;</w:t>
      </w:r>
      <w:r>
        <w:br/>
      </w:r>
      <w:r>
        <w:rPr>
          <w:rFonts w:ascii="Times New Roman"/>
          <w:b w:val="false"/>
          <w:i w:val="false"/>
          <w:color w:val="000000"/>
          <w:sz w:val="28"/>
        </w:rPr>
        <w:t>
      Шүлбі кентінде басты су бөгетін қайта жаңғыртуға – 107 815 мың теңге;</w:t>
      </w:r>
      <w:r>
        <w:br/>
      </w:r>
      <w:r>
        <w:rPr>
          <w:rFonts w:ascii="Times New Roman"/>
          <w:b w:val="false"/>
          <w:i w:val="false"/>
          <w:color w:val="000000"/>
          <w:sz w:val="28"/>
        </w:rPr>
        <w:t>
      «Ертіс» спорт кешені» жауапкершілігі шектеулі серіктестігінің жарғылық капиталын ұлғайтуға – 35 400 мың теңге;</w:t>
      </w:r>
      <w:r>
        <w:br/>
      </w:r>
      <w:r>
        <w:rPr>
          <w:rFonts w:ascii="Times New Roman"/>
          <w:b w:val="false"/>
          <w:i w:val="false"/>
          <w:color w:val="000000"/>
          <w:sz w:val="28"/>
        </w:rPr>
        <w:t>
      «МЭН» қазандығының «352 квартал» ОЖП үлестіргіш желілерін қайта құру (1-кезек), «Агрохимлаборатория», 342, 343 кварталдар ОЖП (2-кезек) – 29 183 мың теңге;</w:t>
      </w:r>
      <w:r>
        <w:br/>
      </w:r>
      <w:r>
        <w:rPr>
          <w:rFonts w:ascii="Times New Roman"/>
          <w:b w:val="false"/>
          <w:i w:val="false"/>
          <w:color w:val="000000"/>
          <w:sz w:val="28"/>
        </w:rPr>
        <w:t>
      Семей қаласындағы орталықтандырылған жылумен қамту сұлбасында сақталған қазіргі қазандықтар мен ЖЭО қуаттарын жаңарту, жылу желілерін қайта жаңарту. ЖЭО-1 кеңейту және қайта жаңарту (1 кезек)» жобасын жүзеге асыру үшін Семей қ. ЖЭО-1 аумағында орналасқан суды химиялық тазарту ғимараты мен түтін мұржасын сатып алуға – 0 мың теңге;</w:t>
      </w:r>
      <w:r>
        <w:br/>
      </w:r>
      <w:r>
        <w:rPr>
          <w:rFonts w:ascii="Times New Roman"/>
          <w:b w:val="false"/>
          <w:i w:val="false"/>
          <w:color w:val="000000"/>
          <w:sz w:val="28"/>
        </w:rPr>
        <w:t>
      жеке салынған үйлерді қуатпен қамту – 66 712 мың теңге;</w:t>
      </w:r>
      <w:r>
        <w:br/>
      </w:r>
      <w:r>
        <w:rPr>
          <w:rFonts w:ascii="Times New Roman"/>
          <w:b w:val="false"/>
          <w:i w:val="false"/>
          <w:color w:val="000000"/>
          <w:sz w:val="28"/>
        </w:rPr>
        <w:t>
      Семей қаласының 35 кварталдағы жылу қазандығын қайта жаңарту. Семей қаласының 35 кварталдағы жылу қазандығын электрмен қамту – 54 127 мың теңге.</w:t>
      </w:r>
      <w:r>
        <w:br/>
      </w:r>
      <w:r>
        <w:rPr>
          <w:rFonts w:ascii="Times New Roman"/>
          <w:b w:val="false"/>
          <w:i w:val="false"/>
          <w:color w:val="000000"/>
          <w:sz w:val="28"/>
        </w:rPr>
        <w:t>
      </w:t>
      </w:r>
      <w:r>
        <w:rPr>
          <w:rFonts w:ascii="Times New Roman"/>
          <w:b w:val="false"/>
          <w:i w:val="false"/>
          <w:color w:val="ff0000"/>
          <w:sz w:val="28"/>
        </w:rPr>
        <w:t xml:space="preserve">Ескерту. 10-1-тармаққа өзгерту енгізілді - Шығыс Қазақстан облысы Семей қаласы мәслихатының 2011.03.25 </w:t>
      </w:r>
      <w:r>
        <w:rPr>
          <w:rFonts w:ascii="Times New Roman"/>
          <w:b w:val="false"/>
          <w:i w:val="false"/>
          <w:color w:val="000000"/>
          <w:sz w:val="28"/>
        </w:rPr>
        <w:t>N 36/245-IV</w:t>
      </w:r>
      <w:r>
        <w:rPr>
          <w:rFonts w:ascii="Times New Roman"/>
          <w:b w:val="false"/>
          <w:i w:val="false"/>
          <w:color w:val="ff0000"/>
          <w:sz w:val="28"/>
        </w:rPr>
        <w:t xml:space="preserve">, 2011.10.05 </w:t>
      </w:r>
      <w:r>
        <w:rPr>
          <w:rFonts w:ascii="Times New Roman"/>
          <w:b w:val="false"/>
          <w:i w:val="false"/>
          <w:color w:val="000000"/>
          <w:sz w:val="28"/>
        </w:rPr>
        <w:t>N 41/280-IV</w:t>
      </w:r>
      <w:r>
        <w:rPr>
          <w:rFonts w:ascii="Times New Roman"/>
          <w:b w:val="false"/>
          <w:i w:val="false"/>
          <w:color w:val="ff0000"/>
          <w:sz w:val="28"/>
        </w:rPr>
        <w:t xml:space="preserve">, 2011.11.10 </w:t>
      </w:r>
      <w:r>
        <w:rPr>
          <w:rFonts w:ascii="Times New Roman"/>
          <w:b w:val="false"/>
          <w:i w:val="false"/>
          <w:color w:val="000000"/>
          <w:sz w:val="28"/>
        </w:rPr>
        <w:t>N 42/283-IV</w:t>
      </w:r>
      <w:r>
        <w:rPr>
          <w:rFonts w:ascii="Times New Roman"/>
          <w:b w:val="false"/>
          <w:i w:val="false"/>
          <w:color w:val="ff0000"/>
          <w:sz w:val="28"/>
        </w:rPr>
        <w:t xml:space="preserve"> шешімдерімен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10-2. Семей қаласының 2011 жылға арналған бюджетінде республикалық бюджеттен нысаналы ағымдағы трансферттер қарастырылсын:</w:t>
      </w:r>
      <w:r>
        <w:br/>
      </w:r>
      <w:r>
        <w:rPr>
          <w:rFonts w:ascii="Times New Roman"/>
          <w:b w:val="false"/>
          <w:i w:val="false"/>
          <w:color w:val="000000"/>
          <w:sz w:val="28"/>
        </w:rPr>
        <w:t>
      эпизоотияға қарсы іс-шараларды жүргізуге – 40 350 мың теңге;</w:t>
      </w:r>
      <w:r>
        <w:br/>
      </w:r>
      <w:r>
        <w:rPr>
          <w:rFonts w:ascii="Times New Roman"/>
          <w:b w:val="false"/>
          <w:i w:val="false"/>
          <w:color w:val="000000"/>
          <w:sz w:val="28"/>
        </w:rPr>
        <w:t>
      ауылды елді мекендердің әлеуметтік сала мамандарын әлеуметтік қолдау шараларын жүзеге асыру үшін – 1 934 мың теңге;</w:t>
      </w:r>
      <w:r>
        <w:br/>
      </w:r>
      <w:r>
        <w:rPr>
          <w:rFonts w:ascii="Times New Roman"/>
          <w:b w:val="false"/>
          <w:i w:val="false"/>
          <w:color w:val="000000"/>
          <w:sz w:val="28"/>
        </w:rPr>
        <w:t>
      мектепке дейінгі білім беру ұйымдарындағы мемлекеттік білім беру тапсырысын жүзеге асыруға – 138 317 мың теңге;</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жүзеге асыруға – 100 750 мың теңге,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 – 20 350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кабинеттерін құру – 21 386 мың теңге;</w:t>
      </w:r>
      <w:r>
        <w:br/>
      </w:r>
      <w:r>
        <w:rPr>
          <w:rFonts w:ascii="Times New Roman"/>
          <w:b w:val="false"/>
          <w:i w:val="false"/>
          <w:color w:val="000000"/>
          <w:sz w:val="28"/>
        </w:rPr>
        <w:t>
      үйде оқытылатын мүгедек балаларды жабдықпен, бағдарламалық қамтамасыз ету – 59 014 мың теңге;</w:t>
      </w:r>
      <w:r>
        <w:br/>
      </w:r>
      <w:r>
        <w:rPr>
          <w:rFonts w:ascii="Times New Roman"/>
          <w:b w:val="false"/>
          <w:i w:val="false"/>
          <w:color w:val="000000"/>
          <w:sz w:val="28"/>
        </w:rPr>
        <w:t>
      медициналық-әлеуметтік мекемелерде күндіз емделу бөлімшелері желісін дамытуға – 12 715 мың теңге;</w:t>
      </w:r>
      <w:r>
        <w:br/>
      </w:r>
      <w:r>
        <w:rPr>
          <w:rFonts w:ascii="Times New Roman"/>
          <w:b w:val="false"/>
          <w:i w:val="false"/>
          <w:color w:val="000000"/>
          <w:sz w:val="28"/>
        </w:rPr>
        <w:t>
      арнайы әлеуметтік қызметтердің стандарттарын енгізуге – 31 618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 47 024 мың теңге;</w:t>
      </w:r>
      <w:r>
        <w:br/>
      </w:r>
      <w:r>
        <w:rPr>
          <w:rFonts w:ascii="Times New Roman"/>
          <w:b w:val="false"/>
          <w:i w:val="false"/>
          <w:color w:val="000000"/>
          <w:sz w:val="28"/>
        </w:rPr>
        <w:t>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жеке кәсіпкерлікті қолдауға – 54 600 мың теңге;</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61 119 мың теңге;</w:t>
      </w:r>
      <w:r>
        <w:br/>
      </w:r>
      <w:r>
        <w:rPr>
          <w:rFonts w:ascii="Times New Roman"/>
          <w:b w:val="false"/>
          <w:i w:val="false"/>
          <w:color w:val="000000"/>
          <w:sz w:val="28"/>
        </w:rPr>
        <w:t>
      жалақыны ішінара субсидиялауға, қоныс аударуға субсидиялар беруге, жұмыспен қамту орталықтарын құруға – 64 368 мың теңге;</w:t>
      </w:r>
      <w:r>
        <w:br/>
      </w:r>
      <w:r>
        <w:rPr>
          <w:rFonts w:ascii="Times New Roman"/>
          <w:b w:val="false"/>
          <w:i w:val="false"/>
          <w:color w:val="000000"/>
          <w:sz w:val="28"/>
        </w:rPr>
        <w:t>
      жалақыны ішінара субсидиялауға – 38 610 мың теңге;</w:t>
      </w:r>
      <w:r>
        <w:br/>
      </w:r>
      <w:r>
        <w:rPr>
          <w:rFonts w:ascii="Times New Roman"/>
          <w:b w:val="false"/>
          <w:i w:val="false"/>
          <w:color w:val="000000"/>
          <w:sz w:val="28"/>
        </w:rPr>
        <w:t>
      жұмыспен қамту орталықтарын құруға – 25 758 мың теңге;</w:t>
      </w:r>
      <w:r>
        <w:br/>
      </w:r>
      <w:r>
        <w:rPr>
          <w:rFonts w:ascii="Times New Roman"/>
          <w:b w:val="false"/>
          <w:i w:val="false"/>
          <w:color w:val="000000"/>
          <w:sz w:val="28"/>
        </w:rPr>
        <w:t>
      Семей ядролық полигонының жабылуының 20 жылдығына орайластырылған іс-шараларды өткізуге байланысты Семей қаласының инфрақұрылымын жөндеуге және абаттандыруға – 1 642 977 мың теңге.</w:t>
      </w:r>
      <w:r>
        <w:br/>
      </w:r>
      <w:r>
        <w:rPr>
          <w:rFonts w:ascii="Times New Roman"/>
          <w:b w:val="false"/>
          <w:i w:val="false"/>
          <w:color w:val="000000"/>
          <w:sz w:val="28"/>
        </w:rPr>
        <w:t>
      </w:t>
      </w:r>
      <w:r>
        <w:rPr>
          <w:rFonts w:ascii="Times New Roman"/>
          <w:b w:val="false"/>
          <w:i w:val="false"/>
          <w:color w:val="ff0000"/>
          <w:sz w:val="28"/>
        </w:rPr>
        <w:t xml:space="preserve">Ескерту. 10-2-тармаққа өзгерту енгізілді - Шығыс Қазақстан облысы Семей қаласы мәслихатының 2011.03.25 </w:t>
      </w:r>
      <w:r>
        <w:rPr>
          <w:rFonts w:ascii="Times New Roman"/>
          <w:b w:val="false"/>
          <w:i w:val="false"/>
          <w:color w:val="000000"/>
          <w:sz w:val="28"/>
        </w:rPr>
        <w:t>N 36/245-IV</w:t>
      </w:r>
      <w:r>
        <w:rPr>
          <w:rFonts w:ascii="Times New Roman"/>
          <w:b w:val="false"/>
          <w:i w:val="false"/>
          <w:color w:val="ff0000"/>
          <w:sz w:val="28"/>
        </w:rPr>
        <w:t xml:space="preserve">, 2011.11.10 </w:t>
      </w:r>
      <w:r>
        <w:rPr>
          <w:rFonts w:ascii="Times New Roman"/>
          <w:b w:val="false"/>
          <w:i w:val="false"/>
          <w:color w:val="000000"/>
          <w:sz w:val="28"/>
        </w:rPr>
        <w:t>N 42/283-IV</w:t>
      </w:r>
      <w:r>
        <w:rPr>
          <w:rFonts w:ascii="Times New Roman"/>
          <w:b w:val="false"/>
          <w:i w:val="false"/>
          <w:color w:val="ff0000"/>
          <w:sz w:val="28"/>
        </w:rPr>
        <w:t xml:space="preserve"> 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10-3. Семей қаласының 2011 жылға арналған бюджетінде республикалық бюджеттен нысаналы трансферттер қарастырылсын:</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80 689 мың теңге;</w:t>
      </w:r>
      <w:r>
        <w:br/>
      </w:r>
      <w:r>
        <w:rPr>
          <w:rFonts w:ascii="Times New Roman"/>
          <w:b w:val="false"/>
          <w:i w:val="false"/>
          <w:color w:val="000000"/>
          <w:sz w:val="28"/>
        </w:rPr>
        <w:t>
      мемлекеттік коммуналдық тұрғын үй қорынан тұрғын үй құрылысына және (немесе) сатып алуға – 120 200 мың теңге;</w:t>
      </w:r>
      <w:r>
        <w:br/>
      </w:r>
      <w:r>
        <w:rPr>
          <w:rFonts w:ascii="Times New Roman"/>
          <w:b w:val="false"/>
          <w:i w:val="false"/>
          <w:color w:val="000000"/>
          <w:sz w:val="28"/>
        </w:rPr>
        <w:t>
      жылу энергиясы жүйесін дамытуға, соның ішінде инвестициялық жоба: қаладағы бар жылумен қамтамасыз ету жүйесін жаңғыртуға және қайта құруға – 7 962 059 мың теңге;</w:t>
      </w:r>
      <w:r>
        <w:br/>
      </w:r>
      <w:r>
        <w:rPr>
          <w:rFonts w:ascii="Times New Roman"/>
          <w:b w:val="false"/>
          <w:i w:val="false"/>
          <w:color w:val="000000"/>
          <w:sz w:val="28"/>
        </w:rPr>
        <w:t>
      «МЭН» қазандығының «352 квартал» орталық жылу пунктінен үлестіргіш жылу желілерін қайта жаңғыртуға (1-кезек), «Агрохимлаборатория» орталық жылу пунктін, 352, 343 кварталдар (2-кезек) - 266 997 мың теңге;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 коммуникациялық инфрақұрылымды дамытуға – 342 484 мың теңге;</w:t>
      </w:r>
      <w:r>
        <w:br/>
      </w:r>
      <w:r>
        <w:rPr>
          <w:rFonts w:ascii="Times New Roman"/>
          <w:b w:val="false"/>
          <w:i w:val="false"/>
          <w:color w:val="000000"/>
          <w:sz w:val="28"/>
        </w:rPr>
        <w:t>
      ауылда кәсіпкерлікті дамытуға қолдау көрсету шеңберінде – 20 900 мың теңге;</w:t>
      </w:r>
      <w:r>
        <w:br/>
      </w:r>
      <w:r>
        <w:rPr>
          <w:rFonts w:ascii="Times New Roman"/>
          <w:b w:val="false"/>
          <w:i w:val="false"/>
          <w:color w:val="000000"/>
          <w:sz w:val="28"/>
        </w:rPr>
        <w:t>
      еңбек ресурстарының ұтқырлығын арттыру шеңберінде – 321 584 мың теңге;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бойынша мемлекеттік коммуналдық тұрғын үй қорының тұрғын үйін салуға және (немесе) сатып алуға – 233 824,6 мың теңге.</w:t>
      </w:r>
      <w:r>
        <w:br/>
      </w:r>
      <w:r>
        <w:rPr>
          <w:rFonts w:ascii="Times New Roman"/>
          <w:b w:val="false"/>
          <w:i w:val="false"/>
          <w:color w:val="000000"/>
          <w:sz w:val="28"/>
        </w:rPr>
        <w:t>
      </w:t>
      </w:r>
      <w:r>
        <w:rPr>
          <w:rFonts w:ascii="Times New Roman"/>
          <w:b w:val="false"/>
          <w:i w:val="false"/>
          <w:color w:val="ff0000"/>
          <w:sz w:val="28"/>
        </w:rPr>
        <w:t xml:space="preserve">Ескерту. 10-3-тармаққа өзгерту енгізілді - Шығыс Қазақстан облысы Семей қаласы мәслихатының 2011.03.25 </w:t>
      </w:r>
      <w:r>
        <w:rPr>
          <w:rFonts w:ascii="Times New Roman"/>
          <w:b w:val="false"/>
          <w:i w:val="false"/>
          <w:color w:val="000000"/>
          <w:sz w:val="28"/>
        </w:rPr>
        <w:t>N 36/245-IV</w:t>
      </w:r>
      <w:r>
        <w:rPr>
          <w:rFonts w:ascii="Times New Roman"/>
          <w:b w:val="false"/>
          <w:i w:val="false"/>
          <w:color w:val="ff0000"/>
          <w:sz w:val="28"/>
        </w:rPr>
        <w:t xml:space="preserve">, 2011.10.05 </w:t>
      </w:r>
      <w:r>
        <w:rPr>
          <w:rFonts w:ascii="Times New Roman"/>
          <w:b w:val="false"/>
          <w:i w:val="false"/>
          <w:color w:val="000000"/>
          <w:sz w:val="28"/>
        </w:rPr>
        <w:t>N 41/280-IV</w:t>
      </w:r>
      <w:r>
        <w:rPr>
          <w:rFonts w:ascii="Times New Roman"/>
          <w:b w:val="false"/>
          <w:i w:val="false"/>
          <w:color w:val="ff0000"/>
          <w:sz w:val="28"/>
        </w:rPr>
        <w:t xml:space="preserve">, 2011.11.10 </w:t>
      </w:r>
      <w:r>
        <w:rPr>
          <w:rFonts w:ascii="Times New Roman"/>
          <w:b w:val="false"/>
          <w:i w:val="false"/>
          <w:color w:val="000000"/>
          <w:sz w:val="28"/>
        </w:rPr>
        <w:t>N 42/283-IV</w:t>
      </w:r>
      <w:r>
        <w:rPr>
          <w:rFonts w:ascii="Times New Roman"/>
          <w:b w:val="false"/>
          <w:i w:val="false"/>
          <w:color w:val="ff0000"/>
          <w:sz w:val="28"/>
        </w:rPr>
        <w:t xml:space="preserve"> шешімдерімен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10-4. 2011 жылға арналған жергілікті бюджеттің кірістер құрамында республикалық бюджеттен 494 299 мың теңге сомасында кредит қарастырылғандығы ескерілсін, соның ішінде: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жүзеге асыру үшін – 11 340 мың теңге;</w:t>
      </w:r>
      <w:r>
        <w:br/>
      </w:r>
      <w:r>
        <w:rPr>
          <w:rFonts w:ascii="Times New Roman"/>
          <w:b w:val="false"/>
          <w:i w:val="false"/>
          <w:color w:val="000000"/>
          <w:sz w:val="28"/>
        </w:rPr>
        <w:t>
      тұрғын үй құрылысына және (немесе) сатып алуға оның – 250 000 мың теңге;</w:t>
      </w:r>
      <w:r>
        <w:br/>
      </w:r>
      <w:r>
        <w:rPr>
          <w:rFonts w:ascii="Times New Roman"/>
          <w:b w:val="false"/>
          <w:i w:val="false"/>
          <w:color w:val="000000"/>
          <w:sz w:val="28"/>
        </w:rPr>
        <w:t>
      «Жұмыспен қамту» </w:t>
      </w:r>
      <w:r>
        <w:rPr>
          <w:rFonts w:ascii="Times New Roman"/>
          <w:b w:val="false"/>
          <w:i w:val="false"/>
          <w:color w:val="000000"/>
          <w:sz w:val="28"/>
        </w:rPr>
        <w:t>бағдарламасы</w:t>
      </w:r>
      <w:r>
        <w:rPr>
          <w:rFonts w:ascii="Times New Roman"/>
          <w:b w:val="false"/>
          <w:i w:val="false"/>
          <w:color w:val="000000"/>
          <w:sz w:val="28"/>
        </w:rPr>
        <w:t xml:space="preserve"> бойынша тұрғын үй салуға – 233 820 мың теңге.</w:t>
      </w:r>
      <w:r>
        <w:br/>
      </w:r>
      <w:r>
        <w:rPr>
          <w:rFonts w:ascii="Times New Roman"/>
          <w:b w:val="false"/>
          <w:i w:val="false"/>
          <w:color w:val="000000"/>
          <w:sz w:val="28"/>
        </w:rPr>
        <w:t>
      </w:t>
      </w:r>
      <w:r>
        <w:rPr>
          <w:rFonts w:ascii="Times New Roman"/>
          <w:b w:val="false"/>
          <w:i w:val="false"/>
          <w:color w:val="ff0000"/>
          <w:sz w:val="28"/>
        </w:rPr>
        <w:t xml:space="preserve">Ескерту. 10-4-тармақ жаңа редакцияда - Шығыс Қазақстан облысы Семей қаласы мәслихатының 2011.10.05 </w:t>
      </w:r>
      <w:r>
        <w:rPr>
          <w:rFonts w:ascii="Times New Roman"/>
          <w:b w:val="false"/>
          <w:i w:val="false"/>
          <w:color w:val="000000"/>
          <w:sz w:val="28"/>
        </w:rPr>
        <w:t xml:space="preserve">N 41/280-IV </w:t>
      </w:r>
      <w:r>
        <w:rPr>
          <w:rFonts w:ascii="Times New Roman"/>
          <w:b w:val="false"/>
          <w:i w:val="false"/>
          <w:color w:val="ff0000"/>
          <w:sz w:val="28"/>
        </w:rPr>
        <w:t>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10-5. Семей қаласының 2011 жылға арналған бюджетінде облыстық бюджеттен 199 882 мың теңге сомасында аймақтық жобаларды жүзеге асыру үшін нысаналы ағымдағы трансферттер мен нысаналы трансферттер қарастырылсын (Жол картасы), соның ішінде:</w:t>
      </w:r>
      <w:r>
        <w:br/>
      </w:r>
      <w:r>
        <w:rPr>
          <w:rFonts w:ascii="Times New Roman"/>
          <w:b w:val="false"/>
          <w:i w:val="false"/>
          <w:color w:val="000000"/>
          <w:sz w:val="28"/>
        </w:rPr>
        <w:t>
      инженерлік-коммуникациялық инфрақұрылымды жөндеу жұмыстарына және елді мекендерді көркейтуге – 173 409 мың теңге;</w:t>
      </w:r>
      <w:r>
        <w:br/>
      </w:r>
      <w:r>
        <w:rPr>
          <w:rFonts w:ascii="Times New Roman"/>
          <w:b w:val="false"/>
          <w:i w:val="false"/>
          <w:color w:val="000000"/>
          <w:sz w:val="28"/>
        </w:rPr>
        <w:t>
      аудандық маңызы бар автомобиль жолдарын, қалалар мен елді мекендердің көшелерін жөдеуге және ұстауға – 3 562 мың теңге;</w:t>
      </w:r>
      <w:r>
        <w:br/>
      </w:r>
      <w:r>
        <w:rPr>
          <w:rFonts w:ascii="Times New Roman"/>
          <w:b w:val="false"/>
          <w:i w:val="false"/>
          <w:color w:val="000000"/>
          <w:sz w:val="28"/>
        </w:rPr>
        <w:t>
      білім және мәдениет нысандарына күрделі және ағымдағы жөндеу жұмыстарына – 22 911 мың теңге, соның ішінде:</w:t>
      </w:r>
      <w:r>
        <w:br/>
      </w:r>
      <w:r>
        <w:rPr>
          <w:rFonts w:ascii="Times New Roman"/>
          <w:b w:val="false"/>
          <w:i w:val="false"/>
          <w:color w:val="000000"/>
          <w:sz w:val="28"/>
        </w:rPr>
        <w:t>
      мәдениет нысандарына – 3 224 мың теңге;</w:t>
      </w:r>
      <w:r>
        <w:br/>
      </w:r>
      <w:r>
        <w:rPr>
          <w:rFonts w:ascii="Times New Roman"/>
          <w:b w:val="false"/>
          <w:i w:val="false"/>
          <w:color w:val="000000"/>
          <w:sz w:val="28"/>
        </w:rPr>
        <w:t>
      білім беру нысандарына – 19 687 мың теңге.</w:t>
      </w:r>
      <w:r>
        <w:br/>
      </w:r>
      <w:r>
        <w:rPr>
          <w:rFonts w:ascii="Times New Roman"/>
          <w:b w:val="false"/>
          <w:i w:val="false"/>
          <w:color w:val="000000"/>
          <w:sz w:val="28"/>
        </w:rPr>
        <w:t>
      </w:t>
      </w:r>
      <w:r>
        <w:rPr>
          <w:rFonts w:ascii="Times New Roman"/>
          <w:b w:val="false"/>
          <w:i w:val="false"/>
          <w:color w:val="ff0000"/>
          <w:sz w:val="28"/>
        </w:rPr>
        <w:t xml:space="preserve">Ескерту. 10-4-тармақ жаңа редакцияда - Шығыс Қазақстан облысы Семей қаласы мәслихатының 2011.11.10 </w:t>
      </w:r>
      <w:r>
        <w:rPr>
          <w:rFonts w:ascii="Times New Roman"/>
          <w:b w:val="false"/>
          <w:i w:val="false"/>
          <w:color w:val="000000"/>
          <w:sz w:val="28"/>
        </w:rPr>
        <w:t xml:space="preserve">N 42/283-IV </w:t>
      </w:r>
      <w:r>
        <w:rPr>
          <w:rFonts w:ascii="Times New Roman"/>
          <w:b w:val="false"/>
          <w:i w:val="false"/>
          <w:color w:val="ff0000"/>
          <w:sz w:val="28"/>
        </w:rPr>
        <w:t>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Осы шешім 2011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End w:id="0"/>
    <w:bookmarkStart w:name="z18" w:id="1"/>
    <w:p>
      <w:pPr>
        <w:spacing w:after="0"/>
        <w:ind w:left="0"/>
        <w:jc w:val="both"/>
      </w:pPr>
      <w:r>
        <w:rPr>
          <w:rFonts w:ascii="Times New Roman"/>
          <w:b w:val="false"/>
          <w:i w:val="false"/>
          <w:color w:val="000000"/>
          <w:sz w:val="28"/>
        </w:rPr>
        <w:t>
      2010 жылғы 29 желтоқсандағы</w:t>
      </w:r>
      <w:r>
        <w:br/>
      </w:r>
      <w:r>
        <w:rPr>
          <w:rFonts w:ascii="Times New Roman"/>
          <w:b w:val="false"/>
          <w:i w:val="false"/>
          <w:color w:val="000000"/>
          <w:sz w:val="28"/>
        </w:rPr>
        <w:t>
      № 33/225-IV шешiмге</w:t>
      </w:r>
      <w:r>
        <w:br/>
      </w:r>
      <w:r>
        <w:rPr>
          <w:rFonts w:ascii="Times New Roman"/>
          <w:b w:val="false"/>
          <w:i w:val="false"/>
          <w:color w:val="000000"/>
          <w:sz w:val="28"/>
        </w:rPr>
        <w:t>
      1-қосымша</w:t>
      </w:r>
    </w:p>
    <w:bookmarkEnd w:id="1"/>
    <w:bookmarkStart w:name="z19" w:id="2"/>
    <w:p>
      <w:pPr>
        <w:spacing w:after="0"/>
        <w:ind w:left="0"/>
        <w:jc w:val="left"/>
      </w:pPr>
      <w:r>
        <w:rPr>
          <w:rFonts w:ascii="Times New Roman"/>
          <w:b/>
          <w:i w:val="false"/>
          <w:color w:val="000000"/>
        </w:rPr>
        <w:t xml:space="preserve"> 
      Семей қаласының 2011 жылға арналған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Семей қаласы мәслихатының 2011.12.09 </w:t>
      </w:r>
      <w:r>
        <w:rPr>
          <w:rFonts w:ascii="Times New Roman"/>
          <w:b w:val="false"/>
          <w:i w:val="false"/>
          <w:color w:val="ff0000"/>
          <w:sz w:val="28"/>
        </w:rPr>
        <w:t>N 44/294-IV</w:t>
      </w:r>
      <w:r>
        <w:rPr>
          <w:rFonts w:ascii="Times New Roman"/>
          <w:b w:val="false"/>
          <w:i w:val="false"/>
          <w:color w:val="ff0000"/>
          <w:sz w:val="28"/>
        </w:rPr>
        <w:t xml:space="preserve"> шешімімен (01.01.2011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918"/>
        <w:gridCol w:w="1212"/>
        <w:gridCol w:w="7943"/>
        <w:gridCol w:w="2917"/>
      </w:tblGrid>
      <w:tr>
        <w:trPr>
          <w:trHeight w:val="3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22 547 534,6</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8 921 254,0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4 164 479,0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4 164 479,0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2 934 392,0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2 934 392,0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1 384 801,0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707 385,0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188 265,0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487 301,0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361 634,0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51 962,0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111 972,0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кәсіби қызметті жүргiзгенi үшiн алынатын алымдар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155 546,0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42 154,0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75 948,0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75 948,0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78 577,0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44 699,0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41 752,0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29 053,0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29 053,0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247 479,0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47 942,0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47 942,0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199 537,0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189 846,0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9 691,0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13 300 224,6</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13 300 224,6</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13 300 224,6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970"/>
        <w:gridCol w:w="1076"/>
        <w:gridCol w:w="1033"/>
        <w:gridCol w:w="6792"/>
        <w:gridCol w:w="2841"/>
      </w:tblGrid>
      <w:tr>
        <w:trPr>
          <w:trHeight w:val="5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22 209 740,4</w:t>
            </w:r>
          </w:p>
        </w:tc>
      </w:tr>
      <w:tr>
        <w:trPr>
          <w:trHeight w:val="13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485 532,0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өкiлдi, атқарушы және басқа органдар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379 457,0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19 103,0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18 250,0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3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250 122,0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240 651,0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1 765,0</w:t>
            </w:r>
          </w:p>
        </w:tc>
      </w:tr>
      <w:tr>
        <w:trPr>
          <w:trHeight w:val="39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110 232,0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103 010,0</w:t>
            </w:r>
          </w:p>
        </w:tc>
      </w:tr>
      <w:tr>
        <w:trPr>
          <w:trHeight w:val="2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7 222,0</w:t>
            </w:r>
          </w:p>
        </w:tc>
      </w:tr>
      <w:tr>
        <w:trPr>
          <w:trHeight w:val="1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36 580,0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36 580,0</w:t>
            </w:r>
          </w:p>
        </w:tc>
      </w:tr>
      <w:tr>
        <w:trPr>
          <w:trHeight w:val="1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3 311,0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32 995,0</w:t>
            </w:r>
          </w:p>
        </w:tc>
      </w:tr>
      <w:tr>
        <w:trPr>
          <w:trHeight w:val="16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16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69 495,0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69 495,0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68 948,0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1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40 180,0</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33 032,0</w:t>
            </w:r>
          </w:p>
        </w:tc>
      </w:tr>
      <w:tr>
        <w:trPr>
          <w:trHeight w:val="1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33 032,0</w:t>
            </w:r>
          </w:p>
        </w:tc>
      </w:tr>
      <w:tr>
        <w:trPr>
          <w:trHeight w:val="4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33 032,0</w:t>
            </w:r>
          </w:p>
        </w:tc>
      </w:tr>
      <w:tr>
        <w:trPr>
          <w:trHeight w:val="46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7 148,0</w:t>
            </w:r>
          </w:p>
        </w:tc>
      </w:tr>
      <w:tr>
        <w:trPr>
          <w:trHeight w:val="4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7 148,0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7 148,0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33 084,0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33 084,0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33 084,0</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қауіпсiздігін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33 084,0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6 248 377,0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654 249,0</w:t>
            </w:r>
          </w:p>
        </w:tc>
      </w:tr>
      <w:tr>
        <w:trPr>
          <w:trHeight w:val="43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654 249,0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593 130,0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61 119,0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5 231 345,0</w:t>
            </w:r>
          </w:p>
        </w:tc>
      </w:tr>
      <w:tr>
        <w:trPr>
          <w:trHeight w:val="2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5 231 345,0</w:t>
            </w:r>
          </w:p>
        </w:tc>
      </w:tr>
      <w:tr>
        <w:trPr>
          <w:trHeight w:val="1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4 947 581,0</w:t>
            </w:r>
          </w:p>
        </w:tc>
      </w:tr>
      <w:tr>
        <w:trPr>
          <w:trHeight w:val="18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283 764,0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93 907,0</w:t>
            </w:r>
          </w:p>
        </w:tc>
      </w:tr>
      <w:tr>
        <w:trPr>
          <w:trHeight w:val="27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93 907,0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93 907,0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268 876,0</w:t>
            </w:r>
          </w:p>
        </w:tc>
      </w:tr>
      <w:tr>
        <w:trPr>
          <w:trHeight w:val="2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201 397,0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24 335,0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12 366,0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50 377,0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47 024,0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59 014,0</w:t>
            </w:r>
          </w:p>
        </w:tc>
      </w:tr>
      <w:tr>
        <w:trPr>
          <w:trHeight w:val="18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67 479,0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67 479,0</w:t>
            </w:r>
          </w:p>
        </w:tc>
      </w:tr>
      <w:tr>
        <w:trPr>
          <w:trHeight w:val="49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1 017 095,0</w:t>
            </w:r>
          </w:p>
        </w:tc>
      </w:tr>
      <w:tr>
        <w:trPr>
          <w:trHeight w:val="2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923 014,0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923 014,0</w:t>
            </w:r>
          </w:p>
        </w:tc>
      </w:tr>
      <w:tr>
        <w:trPr>
          <w:trHeight w:val="1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151 574,0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7 258,0</w:t>
            </w:r>
          </w:p>
        </w:tc>
      </w:tr>
      <w:tr>
        <w:trPr>
          <w:trHeight w:val="2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101 359,0</w:t>
            </w:r>
          </w:p>
        </w:tc>
      </w:tr>
      <w:tr>
        <w:trPr>
          <w:trHeight w:val="2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36 665,0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262 581,0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45 450,0</w:t>
            </w:r>
          </w:p>
        </w:tc>
      </w:tr>
      <w:tr>
        <w:trPr>
          <w:trHeight w:val="18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56 235,0</w:t>
            </w:r>
          </w:p>
        </w:tc>
      </w:tr>
      <w:tr>
        <w:trPr>
          <w:trHeight w:val="2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178 188,0</w:t>
            </w:r>
          </w:p>
        </w:tc>
      </w:tr>
      <w:tr>
        <w:trPr>
          <w:trHeight w:val="3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27 916,0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30 030,0</w:t>
            </w:r>
          </w:p>
        </w:tc>
      </w:tr>
      <w:tr>
        <w:trPr>
          <w:trHeight w:val="19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25 758,0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94 081,0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94 081,0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89 029,0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3 581,0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2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4 633 451,0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1 425 559,0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5 714,0</w:t>
            </w:r>
          </w:p>
        </w:tc>
      </w:tr>
      <w:tr>
        <w:trPr>
          <w:trHeight w:val="43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1 089,0</w:t>
            </w:r>
          </w:p>
        </w:tc>
      </w:tr>
      <w:tr>
        <w:trPr>
          <w:trHeight w:val="3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4 625,0</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1 419 845,0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313 800,0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160 741,0</w:t>
            </w:r>
          </w:p>
        </w:tc>
      </w:tr>
      <w:tr>
        <w:trPr>
          <w:trHeight w:val="19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599 820,0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коммуникациялық инфрақұрылымдардың дамуы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345 484,0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1 073 697,0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3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664 553,0</w:t>
            </w:r>
          </w:p>
        </w:tc>
      </w:tr>
      <w:tr>
        <w:trPr>
          <w:trHeight w:val="9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41 450,0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623 103,0</w:t>
            </w:r>
          </w:p>
        </w:tc>
      </w:tr>
      <w:tr>
        <w:trPr>
          <w:trHeight w:val="2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408 595,0</w:t>
            </w:r>
          </w:p>
        </w:tc>
      </w:tr>
      <w:tr>
        <w:trPr>
          <w:trHeight w:val="1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296 180,0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112 415,0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2 134 195,0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7 603,0</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5 153,0</w:t>
            </w:r>
          </w:p>
        </w:tc>
      </w:tr>
      <w:tr>
        <w:trPr>
          <w:trHeight w:val="2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2 126 592,0</w:t>
            </w:r>
          </w:p>
        </w:tc>
      </w:tr>
      <w:tr>
        <w:trPr>
          <w:trHeight w:val="9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156 275,0</w:t>
            </w:r>
          </w:p>
        </w:tc>
      </w:tr>
      <w:tr>
        <w:trPr>
          <w:trHeight w:val="3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47 161,0</w:t>
            </w:r>
          </w:p>
        </w:tc>
      </w:tr>
      <w:tr>
        <w:trPr>
          <w:trHeight w:val="16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7 361,0</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272 818,0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полигонының жабылуының 20 жылдығына орайластырылған іс-шараларды өткізуге байланысты Семей қаласының инфрақұрылымын абаттандыру және жөндеу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1 642 977,0</w:t>
            </w:r>
          </w:p>
        </w:tc>
      </w:tr>
      <w:tr>
        <w:trPr>
          <w:trHeight w:val="16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516 231,0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155 659,0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155 659,0</w:t>
            </w:r>
          </w:p>
        </w:tc>
      </w:tr>
      <w:tr>
        <w:trPr>
          <w:trHeight w:val="16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155 659,0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103 690,0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103 690,0</w:t>
            </w:r>
          </w:p>
        </w:tc>
      </w:tr>
      <w:tr>
        <w:trPr>
          <w:trHeight w:val="3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22 118,0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түрлері бойынша аудан (облыстық маңызы бар қала) құрама командаларының мүшелерiн дайындау және олардың облыстық спорт жарыстарына қатысуы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79 119,0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180 036,0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93 195,0</w:t>
            </w:r>
          </w:p>
        </w:tc>
      </w:tr>
      <w:tr>
        <w:trPr>
          <w:trHeight w:val="27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89 363,0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3 832,0</w:t>
            </w:r>
          </w:p>
        </w:tc>
      </w:tr>
      <w:tr>
        <w:trPr>
          <w:trHeight w:val="42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86 841,0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39 601,0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47 240,0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76 846,0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22 907,0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22 512,0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2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16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44 212,0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32 421,0</w:t>
            </w:r>
          </w:p>
        </w:tc>
      </w:tr>
      <w:tr>
        <w:trPr>
          <w:trHeight w:val="9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11 649,0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9 727,0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9 403,0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7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8 089 472,0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8 089 472,0</w:t>
            </w:r>
          </w:p>
        </w:tc>
      </w:tr>
      <w:tr>
        <w:trPr>
          <w:trHeight w:val="13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8 089 472,0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8 089 472,0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112 975,0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48 454,0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1 934,0</w:t>
            </w:r>
          </w:p>
        </w:tc>
      </w:tr>
      <w:tr>
        <w:trPr>
          <w:trHeight w:val="2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46 520,0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және ветеринария саласындағы мемлекеттік саясатты іске асыру жөніндегі қызметтер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25 407,0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6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16 730,0</w:t>
            </w:r>
          </w:p>
        </w:tc>
      </w:tr>
      <w:tr>
        <w:trPr>
          <w:trHeight w:val="2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24 171,0</w:t>
            </w:r>
          </w:p>
        </w:tc>
      </w:tr>
      <w:tr>
        <w:trPr>
          <w:trHeight w:val="46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24 171,0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23 581,0</w:t>
            </w:r>
          </w:p>
        </w:tc>
      </w:tr>
      <w:tr>
        <w:trPr>
          <w:trHeight w:val="12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40 350,0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40 350,0</w:t>
            </w:r>
          </w:p>
        </w:tc>
      </w:tr>
      <w:tr>
        <w:trPr>
          <w:trHeight w:val="2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40 350,0</w:t>
            </w:r>
          </w:p>
        </w:tc>
      </w:tr>
      <w:tr>
        <w:trPr>
          <w:trHeight w:val="5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38 202,0</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38 202,0</w:t>
            </w:r>
          </w:p>
        </w:tc>
      </w:tr>
      <w:tr>
        <w:trPr>
          <w:trHeight w:val="42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33 567,0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29 040,0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4 243,0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609 132,0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609 132,0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603 792,0</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603 792,0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302 335,3</w:t>
            </w:r>
          </w:p>
        </w:tc>
      </w:tr>
      <w:tr>
        <w:trPr>
          <w:trHeight w:val="4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21 750,0</w:t>
            </w:r>
          </w:p>
        </w:tc>
      </w:tr>
      <w:tr>
        <w:trPr>
          <w:trHeight w:val="2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21 750,0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21 594,0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280 585,3</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54 631,0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53 846,0</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2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54 600,0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54 600,0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171 354,3</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171 354,3</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83 656,5</w:t>
            </w:r>
          </w:p>
        </w:tc>
      </w:tr>
      <w:tr>
        <w:trPr>
          <w:trHeight w:val="1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83 656,5</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83 656,5</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4 291,5</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79 365,0</w:t>
            </w:r>
          </w:p>
        </w:tc>
      </w:tr>
      <w:tr>
        <w:trPr>
          <w:trHeight w:val="9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14 789,4</w:t>
            </w:r>
          </w:p>
        </w:tc>
      </w:tr>
      <w:tr>
        <w:trPr>
          <w:trHeight w:val="13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15 442,4</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15 442,4</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15 442,4</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15 442,4</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15 442,4</w:t>
            </w:r>
          </w:p>
        </w:tc>
      </w:tr>
      <w:tr>
        <w:trPr>
          <w:trHeight w:val="1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4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105 400,0</w:t>
            </w:r>
          </w:p>
        </w:tc>
      </w:tr>
      <w:tr>
        <w:trPr>
          <w:trHeight w:val="18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105 400,0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105 400,0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105 400,0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35 400,0</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35 400,0</w:t>
            </w:r>
          </w:p>
        </w:tc>
      </w:tr>
      <w:tr>
        <w:trPr>
          <w:trHeight w:val="16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түсетін түсім</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217 604,8</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-217 604,8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Start w:name="z20" w:id="3"/>
    <w:p>
      <w:pPr>
        <w:spacing w:after="0"/>
        <w:ind w:left="0"/>
        <w:jc w:val="both"/>
      </w:pPr>
      <w:r>
        <w:rPr>
          <w:rFonts w:ascii="Times New Roman"/>
          <w:b w:val="false"/>
          <w:i w:val="false"/>
          <w:color w:val="000000"/>
          <w:sz w:val="28"/>
        </w:rPr>
        <w:t>
      2010 жылғы 29 желтоқсандағы</w:t>
      </w:r>
      <w:r>
        <w:br/>
      </w:r>
      <w:r>
        <w:rPr>
          <w:rFonts w:ascii="Times New Roman"/>
          <w:b w:val="false"/>
          <w:i w:val="false"/>
          <w:color w:val="000000"/>
          <w:sz w:val="28"/>
        </w:rPr>
        <w:t>
      № 33/225-IV шешiмге</w:t>
      </w:r>
      <w:r>
        <w:br/>
      </w:r>
      <w:r>
        <w:rPr>
          <w:rFonts w:ascii="Times New Roman"/>
          <w:b w:val="false"/>
          <w:i w:val="false"/>
          <w:color w:val="000000"/>
          <w:sz w:val="28"/>
        </w:rPr>
        <w:t>
      2-қосымша</w:t>
      </w:r>
    </w:p>
    <w:bookmarkEnd w:id="3"/>
    <w:bookmarkStart w:name="z21" w:id="4"/>
    <w:p>
      <w:pPr>
        <w:spacing w:after="0"/>
        <w:ind w:left="0"/>
        <w:jc w:val="left"/>
      </w:pPr>
      <w:r>
        <w:rPr>
          <w:rFonts w:ascii="Times New Roman"/>
          <w:b/>
          <w:i w:val="false"/>
          <w:color w:val="000000"/>
        </w:rPr>
        <w:t xml:space="preserve"> 
      Семей қаласының 2012 жылға арналған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023"/>
        <w:gridCol w:w="981"/>
        <w:gridCol w:w="8219"/>
        <w:gridCol w:w="2812"/>
      </w:tblGrid>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15 959 412,0</w:t>
            </w:r>
          </w:p>
        </w:tc>
      </w:tr>
      <w:tr>
        <w:trPr>
          <w:trHeight w:val="1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9 686 232,0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4 442 275,0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4 442 275,0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3 263 902,0</w:t>
            </w:r>
          </w:p>
        </w:tc>
      </w:tr>
      <w:tr>
        <w:trPr>
          <w:trHeight w:val="1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3 263 902,0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1 489 287,0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777 544,0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201 328,0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507 886,0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2 529,0</w:t>
            </w:r>
          </w:p>
        </w:tc>
      </w:tr>
      <w:tr>
        <w:trPr>
          <w:trHeight w:val="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407 934,0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95 116,0</w:t>
            </w:r>
          </w:p>
        </w:tc>
      </w:tr>
      <w:tr>
        <w:trPr>
          <w:trHeight w:val="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121 922,0</w:t>
            </w:r>
          </w:p>
        </w:tc>
      </w:tr>
      <w:tr>
        <w:trPr>
          <w:trHeight w:val="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кәсіби қызметті жүргiзгенi үшiн алынатын алымдар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141 116,0</w:t>
            </w:r>
          </w:p>
        </w:tc>
      </w:tr>
      <w:tr>
        <w:trPr>
          <w:trHeight w:val="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49 780,0</w:t>
            </w:r>
          </w:p>
        </w:tc>
      </w:tr>
      <w:tr>
        <w:trPr>
          <w:trHeight w:val="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82 834,0</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82 834,0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68 525,0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41 736,0</w:t>
            </w:r>
          </w:p>
        </w:tc>
      </w:tr>
      <w:tr>
        <w:trPr>
          <w:trHeight w:val="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9 213,0</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32 523,0</w:t>
            </w:r>
          </w:p>
        </w:tc>
      </w:tr>
      <w:tr>
        <w:trPr>
          <w:trHeight w:val="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5 621,0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5 621,0</w:t>
            </w:r>
          </w:p>
        </w:tc>
      </w:tr>
      <w:tr>
        <w:trPr>
          <w:trHeight w:val="1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21 168,0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21 168,0</w:t>
            </w:r>
          </w:p>
        </w:tc>
      </w:tr>
      <w:tr>
        <w:trPr>
          <w:trHeight w:val="3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98 764,0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2 795,0</w:t>
            </w:r>
          </w:p>
        </w:tc>
      </w:tr>
      <w:tr>
        <w:trPr>
          <w:trHeight w:val="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2 795,0</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95 969,0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85 600,0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10 369,0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6 105 891,0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6 105 891,0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6 105 891,0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929"/>
        <w:gridCol w:w="1014"/>
        <w:gridCol w:w="1057"/>
        <w:gridCol w:w="7295"/>
        <w:gridCol w:w="2697"/>
      </w:tblGrid>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19 938 956,4</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490 502,0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өкiлдi, атқарушы және басқа органдар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380 691,0</w:t>
            </w:r>
          </w:p>
        </w:tc>
      </w:tr>
      <w:tr>
        <w:trPr>
          <w:trHeight w:val="1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19 103,0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18 250,0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250 586,0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240 651,0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2 229,0</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111 002,0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103 930,0</w:t>
            </w:r>
          </w:p>
        </w:tc>
      </w:tr>
      <w:tr>
        <w:trPr>
          <w:trHeight w:val="2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7 072,0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37 715,0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37 715,0</w:t>
            </w:r>
          </w:p>
        </w:tc>
      </w:tr>
      <w:tr>
        <w:trPr>
          <w:trHeight w:val="3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3 311,0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32 995,0</w:t>
            </w:r>
          </w:p>
        </w:tc>
      </w:tr>
      <w:tr>
        <w:trPr>
          <w:trHeight w:val="5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72 096,0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72 096,0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71 542,0</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42 476,0</w:t>
            </w:r>
          </w:p>
        </w:tc>
      </w:tr>
      <w:tr>
        <w:trPr>
          <w:trHeight w:val="1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33 843,0</w:t>
            </w:r>
          </w:p>
        </w:tc>
      </w:tr>
      <w:tr>
        <w:trPr>
          <w:trHeight w:val="2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33 843,0</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33 843,0</w:t>
            </w:r>
          </w:p>
        </w:tc>
      </w:tr>
      <w:tr>
        <w:trPr>
          <w:trHeight w:val="1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8 633,0</w:t>
            </w:r>
          </w:p>
        </w:tc>
      </w:tr>
      <w:tr>
        <w:trPr>
          <w:trHeight w:val="2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8 633,0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8 633,0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33 084,0</w:t>
            </w:r>
          </w:p>
        </w:tc>
      </w:tr>
      <w:tr>
        <w:trPr>
          <w:trHeight w:val="1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33 084,0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33 084,0</w:t>
            </w:r>
          </w:p>
        </w:tc>
      </w:tr>
      <w:tr>
        <w:trPr>
          <w:trHeight w:val="3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33 084,0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6 250 250,0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645 544,0</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645 544,0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584 425,0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61 119,0</w:t>
            </w:r>
          </w:p>
        </w:tc>
      </w:tr>
      <w:tr>
        <w:trPr>
          <w:trHeight w:val="2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5 233 523,0</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5 233 523,0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4 948 077,0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285 446,0</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93 907,0</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93 907,0</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93 907,0</w:t>
            </w:r>
          </w:p>
        </w:tc>
      </w:tr>
      <w:tr>
        <w:trPr>
          <w:trHeight w:val="1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277 276,0</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201 397,0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24 335,0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12 366,0</w:t>
            </w:r>
          </w:p>
        </w:tc>
      </w:tr>
      <w:tr>
        <w:trPr>
          <w:trHeight w:val="3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50 377,0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47 024,0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59 014,0</w:t>
            </w:r>
          </w:p>
        </w:tc>
      </w:tr>
      <w:tr>
        <w:trPr>
          <w:trHeight w:val="2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75 879,0</w:t>
            </w:r>
          </w:p>
        </w:tc>
      </w:tr>
      <w:tr>
        <w:trPr>
          <w:trHeight w:val="31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75 879,0</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1 025 159,6</w:t>
            </w:r>
          </w:p>
        </w:tc>
      </w:tr>
      <w:tr>
        <w:trPr>
          <w:trHeight w:val="1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930 950,6</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930 950,6</w:t>
            </w:r>
          </w:p>
        </w:tc>
      </w:tr>
      <w:tr>
        <w:trPr>
          <w:trHeight w:val="2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151 574,0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7 258,0</w:t>
            </w:r>
          </w:p>
        </w:tc>
      </w:tr>
      <w:tr>
        <w:trPr>
          <w:trHeight w:val="1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94 359,0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39 665,0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262 495,6</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48 450,0</w:t>
            </w:r>
          </w:p>
        </w:tc>
      </w:tr>
      <w:tr>
        <w:trPr>
          <w:trHeight w:val="4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56 235,0</w:t>
            </w:r>
          </w:p>
        </w:tc>
      </w:tr>
      <w:tr>
        <w:trPr>
          <w:trHeight w:val="31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176 707,0</w:t>
            </w:r>
          </w:p>
        </w:tc>
      </w:tr>
      <w:tr>
        <w:trPr>
          <w:trHeight w:val="3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28 916,0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30 030,0</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35 261,0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әлеуметтiк қамтамасыз ету салаларындағы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94 209,0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94 209,0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89 157,0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3 581,0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3 129 921,0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1 562 459,0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5 714,0</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1 089,0</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4 625,0</w:t>
            </w:r>
          </w:p>
        </w:tc>
      </w:tr>
      <w:tr>
        <w:trPr>
          <w:trHeight w:val="3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1 556 745,0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323 100,0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164 041,0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601 020,0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коммуникациялық инфрақұрылымдардың дамуы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468 584,0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1 074 786,0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4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665 642,0</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624 192,0</w:t>
            </w:r>
          </w:p>
        </w:tc>
      </w:tr>
      <w:tr>
        <w:trPr>
          <w:trHeight w:val="31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296 180,0</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112 415,0</w:t>
            </w:r>
          </w:p>
        </w:tc>
      </w:tr>
      <w:tr>
        <w:trPr>
          <w:trHeight w:val="1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492 676,0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8 627,0</w:t>
            </w:r>
          </w:p>
        </w:tc>
      </w:tr>
      <w:tr>
        <w:trPr>
          <w:trHeight w:val="4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5 153,0</w:t>
            </w:r>
          </w:p>
        </w:tc>
      </w:tr>
      <w:tr>
        <w:trPr>
          <w:trHeight w:val="31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3 474,0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484 049,0</w:t>
            </w:r>
          </w:p>
        </w:tc>
      </w:tr>
      <w:tr>
        <w:trPr>
          <w:trHeight w:val="5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156 275,0</w:t>
            </w:r>
          </w:p>
        </w:tc>
      </w:tr>
      <w:tr>
        <w:trPr>
          <w:trHeight w:val="4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47 595,0</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7 361,0</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272 818,0</w:t>
            </w:r>
          </w:p>
        </w:tc>
      </w:tr>
      <w:tr>
        <w:trPr>
          <w:trHeight w:val="4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514 176,0</w:t>
            </w:r>
          </w:p>
        </w:tc>
      </w:tr>
      <w:tr>
        <w:trPr>
          <w:trHeight w:val="1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155 539,0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155 539,0</w:t>
            </w:r>
          </w:p>
        </w:tc>
      </w:tr>
      <w:tr>
        <w:trPr>
          <w:trHeight w:val="2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155 539,0</w:t>
            </w:r>
          </w:p>
        </w:tc>
      </w:tr>
      <w:tr>
        <w:trPr>
          <w:trHeight w:val="1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104 125,0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104 125,0</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22 166,0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түрлері бойынша аудан (облыстық маңызы бар қала) құрама командаларының мүшелерiн дайындау және олардың облыстық спорт жарыстарына қатысуы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79 506,0</w:t>
            </w:r>
          </w:p>
        </w:tc>
      </w:tr>
      <w:tr>
        <w:trPr>
          <w:trHeight w:val="1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180 036,0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89 363,0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3 832,0</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86 841,0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39 601,0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74 476,0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23 461,0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23 066,0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40 876,0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29 085,0</w:t>
            </w:r>
          </w:p>
        </w:tc>
      </w:tr>
      <w:tr>
        <w:trPr>
          <w:trHeight w:val="2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11 649,0</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10 139,0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7 303 071,0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7 303 071,0</w:t>
            </w:r>
          </w:p>
        </w:tc>
      </w:tr>
      <w:tr>
        <w:trPr>
          <w:trHeight w:val="3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7 303 071,0</w:t>
            </w:r>
          </w:p>
        </w:tc>
      </w:tr>
      <w:tr>
        <w:trPr>
          <w:trHeight w:val="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7 303 071,0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116 384,0</w:t>
            </w:r>
          </w:p>
        </w:tc>
      </w:tr>
      <w:tr>
        <w:trPr>
          <w:trHeight w:val="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48 454,0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1 934,0</w:t>
            </w:r>
          </w:p>
        </w:tc>
      </w:tr>
      <w:tr>
        <w:trPr>
          <w:trHeight w:val="1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25 407,0</w:t>
            </w:r>
          </w:p>
        </w:tc>
      </w:tr>
      <w:tr>
        <w:trPr>
          <w:trHeight w:val="1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16 730,0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24 171,0</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24 171,0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23 581,0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43 759,0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43 759,0</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43 759,0</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34 515,0</w:t>
            </w:r>
          </w:p>
        </w:tc>
      </w:tr>
      <w:tr>
        <w:trPr>
          <w:trHeight w:val="3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34 515,0</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2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4 635,0</w:t>
            </w:r>
          </w:p>
        </w:tc>
      </w:tr>
      <w:tr>
        <w:trPr>
          <w:trHeight w:val="2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609 132,0</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609 132,0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603 792,0</w:t>
            </w:r>
          </w:p>
        </w:tc>
      </w:tr>
      <w:tr>
        <w:trPr>
          <w:trHeight w:val="3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603 792,0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306 629,3</w:t>
            </w:r>
          </w:p>
        </w:tc>
      </w:tr>
      <w:tr>
        <w:trPr>
          <w:trHeight w:val="4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қызметті қолдау және бәсекелестікті қорғау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21 750,0</w:t>
            </w:r>
          </w:p>
        </w:tc>
      </w:tr>
      <w:tr>
        <w:trPr>
          <w:trHeight w:val="3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21 750,0</w:t>
            </w:r>
          </w:p>
        </w:tc>
      </w:tr>
      <w:tr>
        <w:trPr>
          <w:trHeight w:val="4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21 594,0</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284 879,3</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54 674,0</w:t>
            </w:r>
          </w:p>
        </w:tc>
      </w:tr>
      <w:tr>
        <w:trPr>
          <w:trHeight w:val="5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53 846,0</w:t>
            </w:r>
          </w:p>
        </w:tc>
      </w:tr>
      <w:tr>
        <w:trPr>
          <w:trHeight w:val="4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175 605,3</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175 605,3</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83 656,5</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83 656,5</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83 656,5</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4 291,5</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79 365,0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15 442,4</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15 442,4</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15 442,4</w:t>
            </w:r>
          </w:p>
        </w:tc>
      </w:tr>
      <w:tr>
        <w:trPr>
          <w:trHeight w:val="1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15 442,4</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15 442,4</w:t>
            </w:r>
          </w:p>
        </w:tc>
      </w:tr>
      <w:tr>
        <w:trPr>
          <w:trHeight w:val="2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1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4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105 400,0</w:t>
            </w:r>
          </w:p>
        </w:tc>
      </w:tr>
      <w:tr>
        <w:trPr>
          <w:trHeight w:val="2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105 400,0</w:t>
            </w:r>
          </w:p>
        </w:tc>
      </w:tr>
      <w:tr>
        <w:trPr>
          <w:trHeight w:val="1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105 400,0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35 400,0</w:t>
            </w:r>
          </w:p>
        </w:tc>
      </w:tr>
      <w:tr>
        <w:trPr>
          <w:trHeight w:val="2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түсетін түсім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-16 215,2</w:t>
            </w:r>
          </w:p>
        </w:tc>
      </w:tr>
      <w:tr>
        <w:trPr>
          <w:trHeight w:val="2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16 215,2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Start w:name="z22" w:id="5"/>
    <w:p>
      <w:pPr>
        <w:spacing w:after="0"/>
        <w:ind w:left="0"/>
        <w:jc w:val="both"/>
      </w:pPr>
      <w:r>
        <w:rPr>
          <w:rFonts w:ascii="Times New Roman"/>
          <w:b w:val="false"/>
          <w:i w:val="false"/>
          <w:color w:val="000000"/>
          <w:sz w:val="28"/>
        </w:rPr>
        <w:t>
      2010 жылғы 29 желтоқсандағы</w:t>
      </w:r>
      <w:r>
        <w:br/>
      </w:r>
      <w:r>
        <w:rPr>
          <w:rFonts w:ascii="Times New Roman"/>
          <w:b w:val="false"/>
          <w:i w:val="false"/>
          <w:color w:val="000000"/>
          <w:sz w:val="28"/>
        </w:rPr>
        <w:t>
      № 33/225-IV шешiмге</w:t>
      </w:r>
      <w:r>
        <w:br/>
      </w:r>
      <w:r>
        <w:rPr>
          <w:rFonts w:ascii="Times New Roman"/>
          <w:b w:val="false"/>
          <w:i w:val="false"/>
          <w:color w:val="000000"/>
          <w:sz w:val="28"/>
        </w:rPr>
        <w:t>
      3-қосымша</w:t>
      </w:r>
    </w:p>
    <w:bookmarkEnd w:id="5"/>
    <w:bookmarkStart w:name="z23" w:id="6"/>
    <w:p>
      <w:pPr>
        <w:spacing w:after="0"/>
        <w:ind w:left="0"/>
        <w:jc w:val="left"/>
      </w:pPr>
      <w:r>
        <w:rPr>
          <w:rFonts w:ascii="Times New Roman"/>
          <w:b/>
          <w:i w:val="false"/>
          <w:color w:val="000000"/>
        </w:rPr>
        <w:t xml:space="preserve"> 
      Семей қаласының 2013 жылға арналған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897"/>
        <w:gridCol w:w="1129"/>
        <w:gridCol w:w="7821"/>
        <w:gridCol w:w="2750"/>
      </w:tblGrid>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15 248 987,0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10 303 758,0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4 777 341,0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4 777 341,0</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3 405 683,0</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3 405 683,0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1 599 110,0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843 521,0</w:t>
            </w:r>
          </w:p>
        </w:tc>
      </w:tr>
      <w:tr>
        <w:trPr>
          <w:trHeight w:val="4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209 444,0</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543 438,0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432 991,0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98 276,0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130 457,0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кәсіби қызметті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150 994,0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53 264,0</w:t>
            </w:r>
          </w:p>
        </w:tc>
      </w:tr>
      <w:tr>
        <w:trPr>
          <w:trHeight w:val="3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88 633,0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88 633,0</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73 049,0</w:t>
            </w:r>
          </w:p>
        </w:tc>
      </w:tr>
      <w:tr>
        <w:trPr>
          <w:trHeight w:val="3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44 384,0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9 858,0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34 526,0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6 015,0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6 015,0</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22 650,0</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22 650,0</w:t>
            </w:r>
          </w:p>
        </w:tc>
      </w:tr>
      <w:tr>
        <w:trPr>
          <w:trHeight w:val="43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105 677,0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2 990,0</w:t>
            </w:r>
          </w:p>
        </w:tc>
      </w:tr>
      <w:tr>
        <w:trPr>
          <w:trHeight w:val="22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102 687,0</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91 592,0</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11 095,0</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4 766 503,0</w:t>
            </w:r>
          </w:p>
        </w:tc>
      </w:tr>
      <w:tr>
        <w:trPr>
          <w:trHeight w:val="3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4 766 503,0</w:t>
            </w:r>
          </w:p>
        </w:tc>
      </w:tr>
      <w:tr>
        <w:trPr>
          <w:trHeight w:val="3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4 766 503,0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63"/>
        <w:gridCol w:w="885"/>
        <w:gridCol w:w="694"/>
        <w:gridCol w:w="7453"/>
        <w:gridCol w:w="2863"/>
      </w:tblGrid>
      <w:tr>
        <w:trPr>
          <w:trHeight w:val="54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15 248 987,0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429 467,0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өкiлдi, атқарушы және басқа органдар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310 766,0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20 688,0</w:t>
            </w:r>
          </w:p>
        </w:tc>
      </w:tr>
      <w:tr>
        <w:trPr>
          <w:trHeight w:val="6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20 488,0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178 317,0</w:t>
            </w:r>
          </w:p>
        </w:tc>
      </w:tr>
      <w:tr>
        <w:trPr>
          <w:trHeight w:val="7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177 307,0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1 010,0</w:t>
            </w:r>
          </w:p>
        </w:tc>
      </w:tr>
      <w:tr>
        <w:trPr>
          <w:trHeight w:val="6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111 761,0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39 174,0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39 174,0</w:t>
            </w:r>
          </w:p>
        </w:tc>
      </w:tr>
      <w:tr>
        <w:trPr>
          <w:trHeight w:val="1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2 583,0</w:t>
            </w:r>
          </w:p>
        </w:tc>
      </w:tr>
      <w:tr>
        <w:trPr>
          <w:trHeight w:val="117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36 292,0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1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79 527,0</w:t>
            </w:r>
          </w:p>
        </w:tc>
      </w:tr>
      <w:tr>
        <w:trPr>
          <w:trHeight w:val="64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79 527,0</w:t>
            </w:r>
          </w:p>
        </w:tc>
      </w:tr>
      <w:tr>
        <w:trPr>
          <w:trHeight w:val="15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79 527,0</w:t>
            </w:r>
          </w:p>
        </w:tc>
      </w:tr>
      <w:tr>
        <w:trPr>
          <w:trHeight w:val="4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43 630,0</w:t>
            </w:r>
          </w:p>
        </w:tc>
      </w:tr>
      <w:tr>
        <w:trPr>
          <w:trHeight w:val="22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43 630,0</w:t>
            </w:r>
          </w:p>
        </w:tc>
      </w:tr>
      <w:tr>
        <w:trPr>
          <w:trHeight w:val="27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43 630,0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9 074,0</w:t>
            </w:r>
          </w:p>
        </w:tc>
      </w:tr>
      <w:tr>
        <w:trPr>
          <w:trHeight w:val="2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9 074,0</w:t>
            </w:r>
          </w:p>
        </w:tc>
      </w:tr>
      <w:tr>
        <w:trPr>
          <w:trHeight w:val="15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9 074,0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49 757,0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49 757,0</w:t>
            </w:r>
          </w:p>
        </w:tc>
      </w:tr>
      <w:tr>
        <w:trPr>
          <w:trHeight w:val="34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49 757,0</w:t>
            </w:r>
          </w:p>
        </w:tc>
      </w:tr>
      <w:tr>
        <w:trPr>
          <w:trHeight w:val="7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6 915 623,0</w:t>
            </w:r>
          </w:p>
        </w:tc>
      </w:tr>
      <w:tr>
        <w:trPr>
          <w:trHeight w:val="1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892 284,0</w:t>
            </w:r>
          </w:p>
        </w:tc>
      </w:tr>
      <w:tr>
        <w:trPr>
          <w:trHeight w:val="28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892 284,0</w:t>
            </w:r>
          </w:p>
        </w:tc>
      </w:tr>
      <w:tr>
        <w:trPr>
          <w:trHeight w:val="28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892 284,0</w:t>
            </w:r>
          </w:p>
        </w:tc>
      </w:tr>
      <w:tr>
        <w:trPr>
          <w:trHeight w:val="3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5 742 666,0</w:t>
            </w:r>
          </w:p>
        </w:tc>
      </w:tr>
      <w:tr>
        <w:trPr>
          <w:trHeight w:val="28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5 742 666,0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5 419 541,0</w:t>
            </w:r>
          </w:p>
        </w:tc>
      </w:tr>
      <w:tr>
        <w:trPr>
          <w:trHeight w:val="4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323 125,0</w:t>
            </w:r>
          </w:p>
        </w:tc>
      </w:tr>
      <w:tr>
        <w:trPr>
          <w:trHeight w:val="1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100 401,0</w:t>
            </w:r>
          </w:p>
        </w:tc>
      </w:tr>
      <w:tr>
        <w:trPr>
          <w:trHeight w:val="27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100 401,0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180 272,0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103 872,0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28 545,0</w:t>
            </w:r>
          </w:p>
        </w:tc>
      </w:tr>
      <w:tr>
        <w:trPr>
          <w:trHeight w:val="79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13 559,0</w:t>
            </w:r>
          </w:p>
        </w:tc>
      </w:tr>
      <w:tr>
        <w:trPr>
          <w:trHeight w:val="10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53 928,0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7 840,0</w:t>
            </w:r>
          </w:p>
        </w:tc>
      </w:tr>
      <w:tr>
        <w:trPr>
          <w:trHeight w:val="7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76 400,0</w:t>
            </w:r>
          </w:p>
        </w:tc>
      </w:tr>
      <w:tr>
        <w:trPr>
          <w:trHeight w:val="28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76 400,0</w:t>
            </w:r>
          </w:p>
        </w:tc>
      </w:tr>
      <w:tr>
        <w:trPr>
          <w:trHeight w:val="1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792 439,0</w:t>
            </w:r>
          </w:p>
        </w:tc>
      </w:tr>
      <w:tr>
        <w:trPr>
          <w:trHeight w:val="7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692 748,0</w:t>
            </w:r>
          </w:p>
        </w:tc>
      </w:tr>
      <w:tr>
        <w:trPr>
          <w:trHeight w:val="6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682 748,0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106 157,0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8 387,0</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52 771,0</w:t>
            </w:r>
          </w:p>
        </w:tc>
      </w:tr>
      <w:tr>
        <w:trPr>
          <w:trHeight w:val="3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38 680,0</w:t>
            </w:r>
          </w:p>
        </w:tc>
      </w:tr>
      <w:tr>
        <w:trPr>
          <w:trHeight w:val="24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62 127,0</w:t>
            </w:r>
          </w:p>
        </w:tc>
      </w:tr>
      <w:tr>
        <w:trPr>
          <w:trHeight w:val="1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56 834,0</w:t>
            </w:r>
          </w:p>
        </w:tc>
      </w:tr>
      <w:tr>
        <w:trPr>
          <w:trHeight w:val="22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174 110,0</w:t>
            </w:r>
          </w:p>
        </w:tc>
      </w:tr>
      <w:tr>
        <w:trPr>
          <w:trHeight w:val="24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39 712,0</w:t>
            </w:r>
          </w:p>
        </w:tc>
      </w:tr>
      <w:tr>
        <w:trPr>
          <w:trHeight w:val="15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35 265,0</w:t>
            </w:r>
          </w:p>
        </w:tc>
      </w:tr>
      <w:tr>
        <w:trPr>
          <w:trHeight w:val="36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13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99 691,0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99 691,0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95 899,0</w:t>
            </w:r>
          </w:p>
        </w:tc>
      </w:tr>
      <w:tr>
        <w:trPr>
          <w:trHeight w:val="10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586 963,0</w:t>
            </w:r>
          </w:p>
        </w:tc>
      </w:tr>
      <w:tr>
        <w:trPr>
          <w:trHeight w:val="7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27 835,0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2 335,0</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1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ұй салу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78 059,0</w:t>
            </w:r>
          </w:p>
        </w:tc>
      </w:tr>
      <w:tr>
        <w:trPr>
          <w:trHeight w:val="6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22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60 510,0</w:t>
            </w:r>
          </w:p>
        </w:tc>
      </w:tr>
      <w:tr>
        <w:trPr>
          <w:trHeight w:val="36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60 510,0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6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481 069,0</w:t>
            </w:r>
          </w:p>
        </w:tc>
      </w:tr>
      <w:tr>
        <w:trPr>
          <w:trHeight w:val="6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475 709,0</w:t>
            </w:r>
          </w:p>
        </w:tc>
      </w:tr>
      <w:tr>
        <w:trPr>
          <w:trHeight w:val="4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167 025,0</w:t>
            </w:r>
          </w:p>
        </w:tc>
      </w:tr>
      <w:tr>
        <w:trPr>
          <w:trHeight w:val="1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43 850,0</w:t>
            </w:r>
          </w:p>
        </w:tc>
      </w:tr>
      <w:tr>
        <w:trPr>
          <w:trHeight w:val="4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 абаттандыру және көгалдандыру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255 865,0</w:t>
            </w:r>
          </w:p>
        </w:tc>
      </w:tr>
      <w:tr>
        <w:trPr>
          <w:trHeight w:val="31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525 947,0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153 192,0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109 534,0</w:t>
            </w:r>
          </w:p>
        </w:tc>
      </w:tr>
      <w:tr>
        <w:trPr>
          <w:trHeight w:val="1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61 688,0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2 809,0</w:t>
            </w:r>
          </w:p>
        </w:tc>
      </w:tr>
      <w:tr>
        <w:trPr>
          <w:trHeight w:val="27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37 412,0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21 467,0</w:t>
            </w:r>
          </w:p>
        </w:tc>
      </w:tr>
      <w:tr>
        <w:trPr>
          <w:trHeight w:val="7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47 846,0</w:t>
            </w:r>
          </w:p>
        </w:tc>
      </w:tr>
      <w:tr>
        <w:trPr>
          <w:trHeight w:val="4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47 846,0</w:t>
            </w:r>
          </w:p>
        </w:tc>
      </w:tr>
      <w:tr>
        <w:trPr>
          <w:trHeight w:val="4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190 698,0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108 820,0</w:t>
            </w:r>
          </w:p>
        </w:tc>
      </w:tr>
      <w:tr>
        <w:trPr>
          <w:trHeight w:val="1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104 391,0</w:t>
            </w:r>
          </w:p>
        </w:tc>
      </w:tr>
      <w:tr>
        <w:trPr>
          <w:trHeight w:val="19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4 429,0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81 878,0</w:t>
            </w:r>
          </w:p>
        </w:tc>
      </w:tr>
      <w:tr>
        <w:trPr>
          <w:trHeight w:val="7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33 346,0</w:t>
            </w:r>
          </w:p>
        </w:tc>
      </w:tr>
      <w:tr>
        <w:trPr>
          <w:trHeight w:val="7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48 532,0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72 523,0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27 225,0</w:t>
            </w:r>
          </w:p>
        </w:tc>
      </w:tr>
      <w:tr>
        <w:trPr>
          <w:trHeight w:val="7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27 225,0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34 122,0</w:t>
            </w:r>
          </w:p>
        </w:tc>
      </w:tr>
      <w:tr>
        <w:trPr>
          <w:trHeight w:val="1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24 381,0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9 741,0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11 176,0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11 176,0</w:t>
            </w:r>
          </w:p>
        </w:tc>
      </w:tr>
      <w:tr>
        <w:trPr>
          <w:trHeight w:val="27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4 000 000,0</w:t>
            </w:r>
          </w:p>
        </w:tc>
      </w:tr>
      <w:tr>
        <w:trPr>
          <w:trHeight w:val="6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23 019,0</w:t>
            </w:r>
          </w:p>
        </w:tc>
      </w:tr>
      <w:tr>
        <w:trPr>
          <w:trHeight w:val="7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23 019,0</w:t>
            </w:r>
          </w:p>
        </w:tc>
      </w:tr>
      <w:tr>
        <w:trPr>
          <w:trHeight w:val="10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27 225,0</w:t>
            </w:r>
          </w:p>
        </w:tc>
      </w:tr>
      <w:tr>
        <w:trPr>
          <w:trHeight w:val="1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27 225,0</w:t>
            </w:r>
          </w:p>
        </w:tc>
      </w:tr>
      <w:tr>
        <w:trPr>
          <w:trHeight w:val="11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27 225,0</w:t>
            </w:r>
          </w:p>
        </w:tc>
      </w:tr>
      <w:tr>
        <w:trPr>
          <w:trHeight w:val="1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245 624,0</w:t>
            </w:r>
          </w:p>
        </w:tc>
      </w:tr>
      <w:tr>
        <w:trPr>
          <w:trHeight w:val="31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245 624,0</w:t>
            </w:r>
          </w:p>
        </w:tc>
      </w:tr>
      <w:tr>
        <w:trPr>
          <w:trHeight w:val="7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245 624,0</w:t>
            </w:r>
          </w:p>
        </w:tc>
      </w:tr>
      <w:tr>
        <w:trPr>
          <w:trHeight w:val="7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35 624,0</w:t>
            </w:r>
          </w:p>
        </w:tc>
      </w:tr>
      <w:tr>
        <w:trPr>
          <w:trHeight w:val="13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1 317 798,0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1 316 798,0</w:t>
            </w:r>
          </w:p>
        </w:tc>
      </w:tr>
      <w:tr>
        <w:trPr>
          <w:trHeight w:val="7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1 316 798,0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1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1 116 798,0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8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282 421,0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23 506,0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23 506,0</w:t>
            </w:r>
          </w:p>
        </w:tc>
      </w:tr>
      <w:tr>
        <w:trPr>
          <w:trHeight w:val="7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258 915,0</w:t>
            </w:r>
          </w:p>
        </w:tc>
      </w:tr>
      <w:tr>
        <w:trPr>
          <w:trHeight w:val="1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48 915,0</w:t>
            </w:r>
          </w:p>
        </w:tc>
      </w:tr>
      <w:tr>
        <w:trPr>
          <w:trHeight w:val="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48 915,0</w:t>
            </w:r>
          </w:p>
        </w:tc>
      </w:tr>
      <w:tr>
        <w:trPr>
          <w:trHeight w:val="28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210 000,0</w:t>
            </w:r>
          </w:p>
        </w:tc>
      </w:tr>
      <w:tr>
        <w:trPr>
          <w:trHeight w:val="27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түсетін түсім</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Start w:name="z24" w:id="7"/>
    <w:p>
      <w:pPr>
        <w:spacing w:after="0"/>
        <w:ind w:left="0"/>
        <w:jc w:val="both"/>
      </w:pPr>
      <w:r>
        <w:rPr>
          <w:rFonts w:ascii="Times New Roman"/>
          <w:b w:val="false"/>
          <w:i w:val="false"/>
          <w:color w:val="000000"/>
          <w:sz w:val="28"/>
        </w:rPr>
        <w:t>
      2010 жылғы 29 желтоқсандағы</w:t>
      </w:r>
      <w:r>
        <w:br/>
      </w:r>
      <w:r>
        <w:rPr>
          <w:rFonts w:ascii="Times New Roman"/>
          <w:b w:val="false"/>
          <w:i w:val="false"/>
          <w:color w:val="000000"/>
          <w:sz w:val="28"/>
        </w:rPr>
        <w:t>
      № 33/225-IV шешiмге</w:t>
      </w:r>
      <w:r>
        <w:br/>
      </w:r>
      <w:r>
        <w:rPr>
          <w:rFonts w:ascii="Times New Roman"/>
          <w:b w:val="false"/>
          <w:i w:val="false"/>
          <w:color w:val="000000"/>
          <w:sz w:val="28"/>
        </w:rPr>
        <w:t>
      4-қосымша</w:t>
      </w:r>
    </w:p>
    <w:bookmarkEnd w:id="7"/>
    <w:bookmarkStart w:name="z25" w:id="8"/>
    <w:p>
      <w:pPr>
        <w:spacing w:after="0"/>
        <w:ind w:left="0"/>
        <w:jc w:val="left"/>
      </w:pPr>
      <w:r>
        <w:rPr>
          <w:rFonts w:ascii="Times New Roman"/>
          <w:b/>
          <w:i w:val="false"/>
          <w:color w:val="000000"/>
        </w:rPr>
        <w:t xml:space="preserve"> 
 2011 жылға арналған бюджеттің атқарылуы үрдісінде</w:t>
      </w:r>
      <w:r>
        <w:br/>
      </w:r>
      <w:r>
        <w:rPr>
          <w:rFonts w:ascii="Times New Roman"/>
          <w:b/>
          <w:i w:val="false"/>
          <w:color w:val="000000"/>
        </w:rPr>
        <w:t>
секвестрге жатпайтын бюджеттік бағдарламалар тізілімі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629"/>
        <w:gridCol w:w="1398"/>
        <w:gridCol w:w="9184"/>
      </w:tblGrid>
      <w:tr>
        <w:trPr>
          <w:trHeight w:val="52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налдық</w:t>
            </w:r>
            <w:r>
              <w:br/>
            </w:r>
            <w:r>
              <w:rPr>
                <w:rFonts w:ascii="Times New Roman"/>
                <w:b w:val="false"/>
                <w:i w:val="false"/>
                <w:color w:val="000000"/>
                <w:sz w:val="20"/>
              </w:rPr>
              <w:t>
топ</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7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12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Start w:name="z26" w:id="9"/>
    <w:p>
      <w:pPr>
        <w:spacing w:after="0"/>
        <w:ind w:left="0"/>
        <w:jc w:val="both"/>
      </w:pPr>
      <w:r>
        <w:rPr>
          <w:rFonts w:ascii="Times New Roman"/>
          <w:b w:val="false"/>
          <w:i w:val="false"/>
          <w:color w:val="000000"/>
          <w:sz w:val="28"/>
        </w:rPr>
        <w:t>
      2010 жылғы 29 желтоқсандағы</w:t>
      </w:r>
      <w:r>
        <w:br/>
      </w:r>
      <w:r>
        <w:rPr>
          <w:rFonts w:ascii="Times New Roman"/>
          <w:b w:val="false"/>
          <w:i w:val="false"/>
          <w:color w:val="000000"/>
          <w:sz w:val="28"/>
        </w:rPr>
        <w:t>
      № 33/225-IV шешiмге</w:t>
      </w:r>
      <w:r>
        <w:br/>
      </w:r>
      <w:r>
        <w:rPr>
          <w:rFonts w:ascii="Times New Roman"/>
          <w:b w:val="false"/>
          <w:i w:val="false"/>
          <w:color w:val="000000"/>
          <w:sz w:val="28"/>
        </w:rPr>
        <w:t>
      5-қосымша</w:t>
      </w:r>
    </w:p>
    <w:bookmarkEnd w:id="9"/>
    <w:bookmarkStart w:name="z27" w:id="10"/>
    <w:p>
      <w:pPr>
        <w:spacing w:after="0"/>
        <w:ind w:left="0"/>
        <w:jc w:val="left"/>
      </w:pPr>
      <w:r>
        <w:rPr>
          <w:rFonts w:ascii="Times New Roman"/>
          <w:b/>
          <w:i w:val="false"/>
          <w:color w:val="000000"/>
        </w:rPr>
        <w:t xml:space="preserve"> 
      2011 жылға арналған бюджетке ауыл шаруашылық мақсатындағы</w:t>
      </w:r>
      <w:r>
        <w:br/>
      </w:r>
      <w:r>
        <w:rPr>
          <w:rFonts w:ascii="Times New Roman"/>
          <w:b/>
          <w:i w:val="false"/>
          <w:color w:val="000000"/>
        </w:rPr>
        <w:t>
жер телімдерін сатудан түсетін түсімдер көлемі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5"/>
        <w:gridCol w:w="4615"/>
      </w:tblGrid>
      <w:tr>
        <w:trPr>
          <w:trHeight w:val="30" w:hRule="atLeast"/>
        </w:trPr>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арналған бюджетке ауыл шаруашылық мақсатындағы жер телімдерін сатудан түсетін түсімдер көлемі</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Start w:name="z28" w:id="11"/>
    <w:p>
      <w:pPr>
        <w:spacing w:after="0"/>
        <w:ind w:left="0"/>
        <w:jc w:val="both"/>
      </w:pPr>
      <w:r>
        <w:rPr>
          <w:rFonts w:ascii="Times New Roman"/>
          <w:b w:val="false"/>
          <w:i w:val="false"/>
          <w:color w:val="000000"/>
          <w:sz w:val="28"/>
        </w:rPr>
        <w:t>
      2010 жылғы 29 желтоқсандағы</w:t>
      </w:r>
      <w:r>
        <w:br/>
      </w:r>
      <w:r>
        <w:rPr>
          <w:rFonts w:ascii="Times New Roman"/>
          <w:b w:val="false"/>
          <w:i w:val="false"/>
          <w:color w:val="000000"/>
          <w:sz w:val="28"/>
        </w:rPr>
        <w:t>
      № 33/225-IV шешiмге</w:t>
      </w:r>
      <w:r>
        <w:br/>
      </w:r>
      <w:r>
        <w:rPr>
          <w:rFonts w:ascii="Times New Roman"/>
          <w:b w:val="false"/>
          <w:i w:val="false"/>
          <w:color w:val="000000"/>
          <w:sz w:val="28"/>
        </w:rPr>
        <w:t>
      6-қосымша</w:t>
      </w:r>
    </w:p>
    <w:bookmarkEnd w:id="11"/>
    <w:bookmarkStart w:name="z29" w:id="12"/>
    <w:p>
      <w:pPr>
        <w:spacing w:after="0"/>
        <w:ind w:left="0"/>
        <w:jc w:val="left"/>
      </w:pPr>
      <w:r>
        <w:rPr>
          <w:rFonts w:ascii="Times New Roman"/>
          <w:b/>
          <w:i w:val="false"/>
          <w:color w:val="000000"/>
        </w:rPr>
        <w:t xml:space="preserve"> 
      2011 жылға арналған бюджеттегі ауылдық округтердің кенттердің бюджеттік бағдарламалары</w:t>
      </w:r>
    </w:p>
    <w:bookmarkEnd w:id="12"/>
    <w:p>
      <w:pPr>
        <w:spacing w:after="0"/>
        <w:ind w:left="0"/>
        <w:jc w:val="both"/>
      </w:pPr>
      <w:r>
        <w:rPr>
          <w:rFonts w:ascii="Times New Roman"/>
          <w:b w:val="false"/>
          <w:i w:val="false"/>
          <w:color w:val="ff0000"/>
          <w:sz w:val="28"/>
        </w:rPr>
        <w:t xml:space="preserve">      Ескерту. 6-қосымша жаңа редакцияда - Шығыс Қазақстан облысы Семей қаласы мәслихатының 2011.11.10 </w:t>
      </w:r>
      <w:r>
        <w:rPr>
          <w:rFonts w:ascii="Times New Roman"/>
          <w:b w:val="false"/>
          <w:i w:val="false"/>
          <w:color w:val="ff0000"/>
          <w:sz w:val="28"/>
        </w:rPr>
        <w:t>N 42/283-IV</w:t>
      </w:r>
      <w:r>
        <w:rPr>
          <w:rFonts w:ascii="Times New Roman"/>
          <w:b w:val="false"/>
          <w:i w:val="false"/>
          <w:color w:val="ff0000"/>
          <w:sz w:val="28"/>
        </w:rPr>
        <w:t xml:space="preserve"> шешімімен (2011 жылдың 1 қаңтардан бастап қолданысқа енгізіледі).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1780"/>
        <w:gridCol w:w="1169"/>
        <w:gridCol w:w="1583"/>
        <w:gridCol w:w="1322"/>
        <w:gridCol w:w="1715"/>
        <w:gridCol w:w="2064"/>
        <w:gridCol w:w="2066"/>
        <w:gridCol w:w="1564"/>
      </w:tblGrid>
      <w:tr>
        <w:trPr>
          <w:trHeight w:val="39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кенттің атауы</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шығындары"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Жиенәлі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Қараөлең</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7 072</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Таңат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кенті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кенті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бойынша барлығы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123724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103010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5340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Start w:name="z30" w:id="13"/>
    <w:p>
      <w:pPr>
        <w:spacing w:after="0"/>
        <w:ind w:left="0"/>
        <w:jc w:val="both"/>
      </w:pPr>
      <w:r>
        <w:rPr>
          <w:rFonts w:ascii="Times New Roman"/>
          <w:b w:val="false"/>
          <w:i w:val="false"/>
          <w:color w:val="000000"/>
          <w:sz w:val="28"/>
        </w:rPr>
        <w:t>
      2010 жылғы 29 желтоқсандағы</w:t>
      </w:r>
      <w:r>
        <w:br/>
      </w:r>
      <w:r>
        <w:rPr>
          <w:rFonts w:ascii="Times New Roman"/>
          <w:b w:val="false"/>
          <w:i w:val="false"/>
          <w:color w:val="000000"/>
          <w:sz w:val="28"/>
        </w:rPr>
        <w:t>
      № 33/225-IV шешiмге</w:t>
      </w:r>
      <w:r>
        <w:br/>
      </w:r>
      <w:r>
        <w:rPr>
          <w:rFonts w:ascii="Times New Roman"/>
          <w:b w:val="false"/>
          <w:i w:val="false"/>
          <w:color w:val="000000"/>
          <w:sz w:val="28"/>
        </w:rPr>
        <w:t>
      7-қосымша</w:t>
      </w:r>
    </w:p>
    <w:bookmarkEnd w:id="13"/>
    <w:bookmarkStart w:name="z31" w:id="14"/>
    <w:p>
      <w:pPr>
        <w:spacing w:after="0"/>
        <w:ind w:left="0"/>
        <w:jc w:val="left"/>
      </w:pPr>
      <w:r>
        <w:rPr>
          <w:rFonts w:ascii="Times New Roman"/>
          <w:b/>
          <w:i w:val="false"/>
          <w:color w:val="000000"/>
        </w:rPr>
        <w:t xml:space="preserve"> 
      2012 жылға арналған бюджеттегі ауылдық округтердің,</w:t>
      </w:r>
      <w:r>
        <w:br/>
      </w:r>
      <w:r>
        <w:rPr>
          <w:rFonts w:ascii="Times New Roman"/>
          <w:b/>
          <w:i w:val="false"/>
          <w:color w:val="000000"/>
        </w:rPr>
        <w:t>
кенттердің бюджеттік бағдарламалары</w:t>
      </w:r>
    </w:p>
    <w:bookmarkEnd w:id="14"/>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596"/>
        <w:gridCol w:w="1913"/>
        <w:gridCol w:w="2380"/>
        <w:gridCol w:w="2105"/>
        <w:gridCol w:w="4092"/>
      </w:tblGrid>
      <w:tr>
        <w:trPr>
          <w:trHeight w:val="39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кенттің атауы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p>
        </w:tc>
      </w:tr>
      <w:tr>
        <w:trPr>
          <w:trHeight w:val="28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ауыл(село), ауылдық (селолық) округ әкімінің қызметін қамтамасыз ету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Айнабұлақ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Ақбұлақ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Жиенәлі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Қараөлең</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Приречный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Таңат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бойынша барлығы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117 555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111 646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5 360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Start w:name="z32" w:id="15"/>
    <w:p>
      <w:pPr>
        <w:spacing w:after="0"/>
        <w:ind w:left="0"/>
        <w:jc w:val="both"/>
      </w:pPr>
      <w:r>
        <w:rPr>
          <w:rFonts w:ascii="Times New Roman"/>
          <w:b w:val="false"/>
          <w:i w:val="false"/>
          <w:color w:val="000000"/>
          <w:sz w:val="28"/>
        </w:rPr>
        <w:t>
      2010 жылғы 29 желтоқсандағы</w:t>
      </w:r>
      <w:r>
        <w:br/>
      </w:r>
      <w:r>
        <w:rPr>
          <w:rFonts w:ascii="Times New Roman"/>
          <w:b w:val="false"/>
          <w:i w:val="false"/>
          <w:color w:val="000000"/>
          <w:sz w:val="28"/>
        </w:rPr>
        <w:t>
      № 33/225-IV шешiмге</w:t>
      </w:r>
      <w:r>
        <w:br/>
      </w:r>
      <w:r>
        <w:rPr>
          <w:rFonts w:ascii="Times New Roman"/>
          <w:b w:val="false"/>
          <w:i w:val="false"/>
          <w:color w:val="000000"/>
          <w:sz w:val="28"/>
        </w:rPr>
        <w:t>
      8-қосымша</w:t>
      </w:r>
    </w:p>
    <w:bookmarkEnd w:id="15"/>
    <w:bookmarkStart w:name="z33" w:id="16"/>
    <w:p>
      <w:pPr>
        <w:spacing w:after="0"/>
        <w:ind w:left="0"/>
        <w:jc w:val="left"/>
      </w:pPr>
      <w:r>
        <w:rPr>
          <w:rFonts w:ascii="Times New Roman"/>
          <w:b/>
          <w:i w:val="false"/>
          <w:color w:val="000000"/>
        </w:rPr>
        <w:t xml:space="preserve"> 
      2013 жылға арналған бюджеттегі ауылдық округтердің,</w:t>
      </w:r>
      <w:r>
        <w:br/>
      </w:r>
      <w:r>
        <w:rPr>
          <w:rFonts w:ascii="Times New Roman"/>
          <w:b/>
          <w:i w:val="false"/>
          <w:color w:val="000000"/>
        </w:rPr>
        <w:t>
кенттердің бюджеттік бағдарламалары</w:t>
      </w:r>
    </w:p>
    <w:bookmarkEnd w:id="16"/>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3129"/>
        <w:gridCol w:w="1721"/>
        <w:gridCol w:w="3108"/>
        <w:gridCol w:w="2041"/>
        <w:gridCol w:w="3067"/>
      </w:tblGrid>
      <w:tr>
        <w:trPr>
          <w:trHeight w:val="36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кенттің атауы</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p>
        </w:tc>
      </w:tr>
      <w:tr>
        <w:trPr>
          <w:trHeight w:val="30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ауыл(село), ауылдық (селолық) округ әкімінің қызметін қамтамасыз ету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Жиенәлі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Қараөлең</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Таңат</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бойынша барлығы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117 670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111 761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5 360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