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b960" w14:textId="a6eb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2010-2012 жылдарға арналған бюджеті туралы" 2009 жылғы 24 желтоқсандағы N 23/178-IV шешімге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28 қазандағы N 29/226-IV шешімі. Шығыс Қазақстан облысы Әділет департаментінің Курчатов қаласындағы Әділет басқармасында 2010 жылғы 5 қарашада N 5-3-95 тіркелді. Шешімнің қабылдау мерзімінің өтуіне байланысты қолдану тоқтатылды - Шығыс Қазақстан облысы Курчатов қалалық мәслихаты аппаратының 2010 жылғы 29 желтоқсандағы N 307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2010.12.29 N 307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2009 жылғы 21 желтоқсандағы № 17/222-IV шешімге өзгерістер мен толықтыру енгізу туралы» 2010 жылғы 22 қазандағы № 24/298-IV (нормативтік құқықтық кесімдерді мемлекеттік тіркеудің тізіліміне 2537 нөмірімен 2010 жылғы 28 қазанда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2010-2012 жылдарға арналған бюджеті туралы» 2009 жылғы 24 желтоқсандағы № 23/178-IV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5-3-85 нөмірімен тіркелген, облыстық «Дидар» газетінің 2010 жылғы 14 қаңтардағы № 7–8, «Рудный Алтай» газетінің 2010 жылғы 13 қаңтардағы № 5–6 сандарында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«622888,0 мың теңге» сандары «630359,0 мың теңге» сандарымен ауыстырылсын;</w:t>
      </w:r>
      <w:r>
        <w:br/>
      </w:r>
      <w:r>
        <w:rPr>
          <w:rFonts w:ascii="Times New Roman"/>
          <w:b w:val="false"/>
          <w:i w:val="false"/>
          <w:color w:val="000000"/>
          <w:sz w:val="28"/>
        </w:rPr>
        <w:t>
      «468545,0 мың теңге» сандары «476949,0 мың теңге» сандарымен ауыстырылсын;</w:t>
      </w:r>
      <w:r>
        <w:br/>
      </w:r>
      <w:r>
        <w:rPr>
          <w:rFonts w:ascii="Times New Roman"/>
          <w:b w:val="false"/>
          <w:i w:val="false"/>
          <w:color w:val="000000"/>
          <w:sz w:val="28"/>
        </w:rPr>
        <w:t>
      «5461,0 мың теңге» сандары «4859,0 мың теңге» сандарымен ауыстырылсын;</w:t>
      </w:r>
      <w:r>
        <w:br/>
      </w:r>
      <w:r>
        <w:rPr>
          <w:rFonts w:ascii="Times New Roman"/>
          <w:b w:val="false"/>
          <w:i w:val="false"/>
          <w:color w:val="000000"/>
          <w:sz w:val="28"/>
        </w:rPr>
        <w:t>
      «4713,0 мың теңге» сандары «4741,0 мың теңге» сандарымен ауыстырылсын;</w:t>
      </w:r>
      <w:r>
        <w:br/>
      </w:r>
      <w:r>
        <w:rPr>
          <w:rFonts w:ascii="Times New Roman"/>
          <w:b w:val="false"/>
          <w:i w:val="false"/>
          <w:color w:val="000000"/>
          <w:sz w:val="28"/>
        </w:rPr>
        <w:t>
      «144169,0 мың теңге» сандары «143810,0 мың теңге»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«631843,4 мың теңге» сандары «638247,4 мың теңге»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71,0 мың теңге» сандары «996,0 мың теңге» сандарымен ауыстырылсын;</w:t>
      </w:r>
      <w:r>
        <w:br/>
      </w:r>
      <w:r>
        <w:rPr>
          <w:rFonts w:ascii="Times New Roman"/>
          <w:b w:val="false"/>
          <w:i w:val="false"/>
          <w:color w:val="000000"/>
          <w:sz w:val="28"/>
        </w:rPr>
        <w:t>
      «2000,0 мың теңге» сандары «3380,0 мың теңге» сандарымен ауыстырылсын;</w:t>
      </w:r>
      <w:r>
        <w:br/>
      </w:r>
      <w:r>
        <w:rPr>
          <w:rFonts w:ascii="Times New Roman"/>
          <w:b w:val="false"/>
          <w:i w:val="false"/>
          <w:color w:val="000000"/>
          <w:sz w:val="28"/>
        </w:rPr>
        <w:t>
      «2071,0 мың теңге» сандары «2384,0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br/>
      </w:r>
      <w:r>
        <w:rPr>
          <w:rFonts w:ascii="Times New Roman"/>
          <w:b w:val="false"/>
          <w:i w:val="false"/>
          <w:color w:val="000000"/>
          <w:sz w:val="28"/>
        </w:rPr>
        <w:t>
      «440,0 мың теңге» сандары «99,4 мың теңге» сандарымен ауыстырылсын;</w:t>
      </w:r>
      <w:r>
        <w:br/>
      </w:r>
      <w:r>
        <w:rPr>
          <w:rFonts w:ascii="Times New Roman"/>
          <w:b w:val="false"/>
          <w:i w:val="false"/>
          <w:color w:val="000000"/>
          <w:sz w:val="28"/>
        </w:rPr>
        <w:t>
      «340,0 мың теңге» сандары «40,0 мың теңге» сандарымен ауыстырылсын;</w:t>
      </w:r>
      <w:r>
        <w:br/>
      </w:r>
      <w:r>
        <w:rPr>
          <w:rFonts w:ascii="Times New Roman"/>
          <w:b w:val="false"/>
          <w:i w:val="false"/>
          <w:color w:val="000000"/>
          <w:sz w:val="28"/>
        </w:rPr>
        <w:t>
      «100,0 мың теңге» сандары «59,4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8-тармақтағы:</w:t>
      </w:r>
      <w:r>
        <w:br/>
      </w:r>
      <w:r>
        <w:rPr>
          <w:rFonts w:ascii="Times New Roman"/>
          <w:b w:val="false"/>
          <w:i w:val="false"/>
          <w:color w:val="000000"/>
          <w:sz w:val="28"/>
        </w:rPr>
        <w:t>
      бірінші абзацтағы: «27239,0 мың теңге» сандары «27065,0 мың теңге» сандарымен ауыстырылсын;</w:t>
      </w:r>
      <w:r>
        <w:br/>
      </w:r>
      <w:r>
        <w:rPr>
          <w:rFonts w:ascii="Times New Roman"/>
          <w:b w:val="false"/>
          <w:i w:val="false"/>
          <w:color w:val="000000"/>
          <w:sz w:val="28"/>
        </w:rPr>
        <w:t>
      екінші абзацтағы: «25565,0 мың теңге» сандары «25391,0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8-1 тармақтағы:</w:t>
      </w:r>
      <w:r>
        <w:br/>
      </w:r>
      <w:r>
        <w:rPr>
          <w:rFonts w:ascii="Times New Roman"/>
          <w:b w:val="false"/>
          <w:i w:val="false"/>
          <w:color w:val="000000"/>
          <w:sz w:val="28"/>
        </w:rPr>
        <w:t>
      төртінші абзацтағы: «2154,0 мың теңге» сандары «1969,0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1"/>
    <w:bookmarkStart w:name="z11"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кезектен тыс 29 сессиясының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29/226–ІV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Курчатов қалалық мәслихатының</w:t>
      </w:r>
      <w:r>
        <w:br/>
      </w:r>
      <w:r>
        <w:rPr>
          <w:rFonts w:ascii="Times New Roman"/>
          <w:b w:val="false"/>
          <w:i w:val="false"/>
          <w:color w:val="000000"/>
          <w:sz w:val="28"/>
        </w:rPr>
        <w:t>
кезекті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23/178–ІV шешіміне</w:t>
      </w:r>
      <w:r>
        <w:br/>
      </w:r>
      <w:r>
        <w:rPr>
          <w:rFonts w:ascii="Times New Roman"/>
          <w:b w:val="false"/>
          <w:i w:val="false"/>
          <w:color w:val="000000"/>
          <w:sz w:val="28"/>
        </w:rPr>
        <w:t>
1 қосымша</w:t>
      </w:r>
    </w:p>
    <w:bookmarkStart w:name="z4" w:id="3"/>
    <w:p>
      <w:pPr>
        <w:spacing w:after="0"/>
        <w:ind w:left="0"/>
        <w:jc w:val="left"/>
      </w:pPr>
      <w:r>
        <w:rPr>
          <w:rFonts w:ascii="Times New Roman"/>
          <w:b/>
          <w:i w:val="false"/>
          <w:color w:val="000000"/>
        </w:rPr>
        <w:t xml:space="preserve"> 
Курчатов қаласының 2010 жылға арналған анықталған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96"/>
        <w:gridCol w:w="926"/>
        <w:gridCol w:w="817"/>
        <w:gridCol w:w="1382"/>
        <w:gridCol w:w="7532"/>
        <w:gridCol w:w="2492"/>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630 359,0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476 949,0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178 875,0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131 072,0</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36 427,0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1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110 666,0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60 957,0</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15 188,0</w:t>
            </w: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21 244,0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9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1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49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19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4 859,0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4 741,0</w:t>
            </w:r>
          </w:p>
        </w:tc>
      </w:tr>
      <w:tr>
        <w:trPr>
          <w:trHeight w:val="4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4 741,0</w:t>
            </w:r>
          </w:p>
        </w:tc>
      </w:tr>
      <w:tr>
        <w:trPr>
          <w:trHeight w:val="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1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143 810,0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143 810,0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104 655,0</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01"/>
        <w:gridCol w:w="1028"/>
        <w:gridCol w:w="880"/>
        <w:gridCol w:w="859"/>
        <w:gridCol w:w="7178"/>
        <w:gridCol w:w="2402"/>
      </w:tblGrid>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638 247,4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73 894,1</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58 581,8</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11 275,6</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47 306,2</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43 794,0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10 764,3</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10 764,3</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9 849,3</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11 160,7</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4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241 491,4</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194 938,0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178 353,0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11 624,9</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11 624,9</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67 031,0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56 465,0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есебінен әлеуметтік жұмыс орындары және жастар практикасы бағдарламасын кеңейтуге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148 745,0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66 450,0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6 656,0</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22 491,0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46 868,0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6 724,0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мен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салаларындағы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4 742,0</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11 024,4</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16 348,4</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16 348,4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6 566,0</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9 617,4</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