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eaa0" w14:textId="d23e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2010 жылғы 27 желтоқсандағы N 554 қаулысы. Шығыс Қазақстан облысы Әділет департаментінің Курчатов қаласындағы Әділет басқармасында 2011 жылғы 24 қаңтарда N 5-3-99 тіркелді. Күші жойылды - Шығыс Қазақстан облысы Курчатов қаласының әкімдігінің 2012 жылғы 6 қаңтардағы N 924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2012.01.06 N 924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 тармағының </w:t>
      </w:r>
      <w:r>
        <w:rPr>
          <w:rFonts w:ascii="Times New Roman"/>
          <w:b w:val="false"/>
          <w:i w:val="false"/>
          <w:color w:val="000000"/>
          <w:sz w:val="28"/>
        </w:rPr>
        <w:t>13) тармақшасына</w:t>
      </w:r>
      <w:r>
        <w:rPr>
          <w:rFonts w:ascii="Times New Roman"/>
          <w:b w:val="false"/>
          <w:i w:val="false"/>
          <w:color w:val="000000"/>
          <w:sz w:val="28"/>
        </w:rPr>
        <w:t>, «Семей ядролық сынақ полигонындағы ядролық сынақтардың салдарынын зардап шеккен азаматтарды әлеуметтік қорғау туралы» Қақастан Республикасының 1992 жылғы 18 желтоқсандағы № 1787-ХІІ Заңының </w:t>
      </w:r>
      <w:r>
        <w:rPr>
          <w:rFonts w:ascii="Times New Roman"/>
          <w:b w:val="false"/>
          <w:i w:val="false"/>
          <w:color w:val="000000"/>
          <w:sz w:val="28"/>
        </w:rPr>
        <w:t>2-бабына</w:t>
      </w:r>
      <w:r>
        <w:rPr>
          <w:rFonts w:ascii="Times New Roman"/>
          <w:b w:val="false"/>
          <w:i w:val="false"/>
          <w:color w:val="000000"/>
          <w:sz w:val="28"/>
        </w:rPr>
        <w:t>,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ақылы қоғамдық жұмыстарды ұйымдастыру үшін жұмыс органдардың беруші ұйымдар, кәсіпорындар, мекемелер тізбесі, қоғамдық жұмыстардың түрлері, көлемі, нақты жағдайлары, қаржыландыру көздері және ақы төлеу мөлшері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топтар белгіленсін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кәсіпорындары мен ұйымдарының басшыларына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еңбек еткен уақытына тепе-тең төлеммен </w:t>
      </w:r>
      <w:r>
        <w:rPr>
          <w:rFonts w:ascii="Times New Roman"/>
          <w:b w:val="false"/>
          <w:i w:val="false"/>
          <w:color w:val="000000"/>
          <w:sz w:val="28"/>
        </w:rPr>
        <w:t>жарты күн</w:t>
      </w:r>
      <w:r>
        <w:rPr>
          <w:rFonts w:ascii="Times New Roman"/>
          <w:b w:val="false"/>
          <w:i w:val="false"/>
          <w:color w:val="000000"/>
          <w:sz w:val="28"/>
        </w:rPr>
        <w:t xml:space="preserve"> (апта) жұмыс істеу мүмкіндігін беру, сондай-ақ жұмыс уақытын ұйымдастырудың ыңғайлы </w:t>
      </w:r>
      <w:r>
        <w:rPr>
          <w:rFonts w:ascii="Times New Roman"/>
          <w:b w:val="false"/>
          <w:i w:val="false"/>
          <w:color w:val="000000"/>
          <w:sz w:val="28"/>
        </w:rPr>
        <w:t>нысаналарын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қаланың кәсіпорындарында, ұйымдарында және мекемелерінде ақылы қоғамдық жұмыстарды жүргізуді қамтамасыз етсін, ақылы қоғамдық жұмыстарға қалалық жұмыспен қамту және әлеуметтік бағдарламалар бөлімінде жұмыссыздар есебінде тіркелген азаматтарды жолдасын.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Курчатов қаласының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bookmarkStart w:name="z8"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554 қаулысына</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2011 жылы ақылы қоғамдық жұмыстарды ұйымдастыру үшін жұмыс орындардын беруші ұйымдар, кәсіпорындар, мекемелер тізбесі, қоғамдық жұмыстардың түрлері, көлемі, нақты жағдайлары, қаржыландыру көздері және ақы төлеу мөлшерлері</w:t>
      </w:r>
    </w:p>
    <w:bookmarkEnd w:id="2"/>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Курчатов қаласының әкімдігінің 2011.07.18 </w:t>
      </w:r>
      <w:r>
        <w:rPr>
          <w:rFonts w:ascii="Times New Roman"/>
          <w:b w:val="false"/>
          <w:i w:val="false"/>
          <w:color w:val="ff0000"/>
          <w:sz w:val="28"/>
        </w:rPr>
        <w:t>N 750</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523"/>
        <w:gridCol w:w="1894"/>
        <w:gridCol w:w="2071"/>
        <w:gridCol w:w="2861"/>
        <w:gridCol w:w="1532"/>
        <w:gridCol w:w="1300"/>
        <w:gridCol w:w="1301"/>
      </w:tblGrid>
      <w:tr>
        <w:trPr>
          <w:trHeight w:val="105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еңбекке ақы төлеу мөлшерлері</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білім, дене шынықтыру және спорт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білім, дене шынықтыру және спорт бөлімі» мемлекеттік мекемесінің ведомстволарына қарасты мемлекеттік мекемелер:</w:t>
            </w:r>
            <w:r>
              <w:br/>
            </w:r>
            <w:r>
              <w:rPr>
                <w:rFonts w:ascii="Times New Roman"/>
                <w:b w:val="false"/>
                <w:i w:val="false"/>
                <w:color w:val="000000"/>
                <w:sz w:val="20"/>
              </w:rPr>
              <w:t>
«№ 1 орта мектеп» мемлекеттік мекемесі,</w:t>
            </w:r>
            <w:r>
              <w:br/>
            </w:r>
            <w:r>
              <w:rPr>
                <w:rFonts w:ascii="Times New Roman"/>
                <w:b w:val="false"/>
                <w:i w:val="false"/>
                <w:color w:val="000000"/>
                <w:sz w:val="20"/>
              </w:rPr>
              <w:t>
«№ 3 орта мектеп» мемлекеттік мекемесі,</w:t>
            </w:r>
            <w:r>
              <w:br/>
            </w:r>
            <w:r>
              <w:rPr>
                <w:rFonts w:ascii="Times New Roman"/>
                <w:b w:val="false"/>
                <w:i w:val="false"/>
                <w:color w:val="000000"/>
                <w:sz w:val="20"/>
              </w:rPr>
              <w:t>
«Мектеп-гимназия» мемлекеттік мекемесі,</w:t>
            </w:r>
            <w:r>
              <w:br/>
            </w:r>
            <w:r>
              <w:rPr>
                <w:rFonts w:ascii="Times New Roman"/>
                <w:b w:val="false"/>
                <w:i w:val="false"/>
                <w:color w:val="000000"/>
                <w:sz w:val="20"/>
              </w:rPr>
              <w:t>
«Курчатов қаласы әкімдігінің «Балалар музыка мектебі» коммуналдық мемлекеттік қазыналық кәсіпорны,</w:t>
            </w:r>
            <w:r>
              <w:br/>
            </w:r>
            <w:r>
              <w:rPr>
                <w:rFonts w:ascii="Times New Roman"/>
                <w:b w:val="false"/>
                <w:i w:val="false"/>
                <w:color w:val="000000"/>
                <w:sz w:val="20"/>
              </w:rPr>
              <w:t>
«Балалар мен жасөспірімдердің «Көкжиек» клубы мемлекеттік қазыналық коммуналдық кәсіпорны,</w:t>
            </w:r>
            <w:r>
              <w:br/>
            </w:r>
            <w:r>
              <w:rPr>
                <w:rFonts w:ascii="Times New Roman"/>
                <w:b w:val="false"/>
                <w:i w:val="false"/>
                <w:color w:val="000000"/>
                <w:sz w:val="20"/>
              </w:rPr>
              <w:t>
«Курчатов қаласы әкімдігінің «Журавушка» бала-бақшасы» коммуналдық мемлекеттік қазыналық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және аумақты тазарту, көгаландыру, мұрағаттық және ағымдағы құжаттармен жұмыста көмек, тіркеу, көбейту техникаларымен жұмыс, корреспонденцияларды шығару және жеткізу, балаларға психологиялық көмек көрсету, мәдени-бұқаралық іс-шараларды өткізуде көмек көрсету, балалардың бос уақыттарын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Департаментінің «Курчатов қаласының қалалық ауруханасы» коммуналдық мемлекеттік қазыналық кәсіпорны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«Радияциялық қауіпсіздік және экология институты» еншілес мемлекеттік кәсіпорын</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мерзімдік жылыту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тіркеу, көбейту техникаларымен жұмыс, корреспонденцияларды шығару және жеткізу аумақты тазарту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тарату, шақырушылардың жеке істерін рәсімдеу,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бойынша салық комитеті»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 көрсету, сақтау мерзімі бойынша жойылуға жататын жеке кәсіпкерлер мен заңды тұлғалардың салықтық істерін дайындау бойынша мұрағат жұмысында көмек көрсету, корреспонденцияларды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әлеуметтік көмек алушылардың материалдық-тұрмыстық жағдайларын тексеру, корреспонденцияны жеткізу, жұмыстарын жоғалтқан азаматтарға психологиялық көмек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мешіті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мын. тенге</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жұмыста көмек, корреспонденцияны жеткізу, консъерж жұмысы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кәсіпорны» мемлекеттік коммуналдық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корреспонденцияны және хабарламаларды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бау-бақша қоғамының тұтынушылық кооперативі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 көкөніс дақылдарын суаруды қамтамасыз ету, желімдеу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саяжай телімдері иелерінің тұтынушылық кооперативі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 көкөніс дақылдарын суаруды қамтамасыз ету, желімдеу жұмыстары,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мын.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қылмыстық комитетінің басқармасы Курчатов қаласының қылмыстық инспекциясы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көмек, анықтамалар мен шақыруларды дайындауда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қалалық соты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жүргізу және қаттау жұмыстарында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ауыл шаруашылық, ветеринария и жер қатынастары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кәсіпорны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қаланың бөлінген жерлерін санитарлық тазалау,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мөлшерін</w:t>
            </w:r>
            <w:r>
              <w:br/>
            </w:r>
            <w:r>
              <w:rPr>
                <w:rFonts w:ascii="Times New Roman"/>
                <w:b w:val="false"/>
                <w:i w:val="false"/>
                <w:color w:val="000000"/>
                <w:sz w:val="20"/>
              </w:rPr>
              <w:t>
дегі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мын тенге</w:t>
            </w:r>
          </w:p>
        </w:tc>
      </w:tr>
      <w:tr>
        <w:trPr>
          <w:trHeight w:val="24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кітапхана»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көрсетуде көмек көрсету, газет-журналдарды тігу, құжаттармен жұмыс және корреспонденцияларды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құрлыс, сәулет және қала құрылыс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қалалық мәслихаты аппараты» мемлекеттік мекемесі</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мәдениет және тілдерді дамыту бөлімі»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акционерлік қоғамы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ММ Курчатов қаласының статистика баскармасы</w:t>
            </w:r>
            <w:r>
              <w:br/>
            </w:r>
            <w:r>
              <w:rPr>
                <w:rFonts w:ascii="Times New Roman"/>
                <w:b w:val="false"/>
                <w:i w:val="false"/>
                <w:color w:val="000000"/>
                <w:sz w:val="20"/>
              </w:rPr>
              <w:t>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«Геофизикалық зерттеу институты» еншілес мемлекеттік кәсіпорны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төтенше жағдайлар департаменті Курчатов қаласының төтенше жағдайлар бөлімі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жұмыста көмек, корреспонденцияны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Астана» Жауапкершілігі шектеулі серіктестік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Көгаландыру және абаттандыру, аумақты тазарту, басқа да жұмыс түрлері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мөлшерде 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тыс тенге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 бау-бақша иелерінің тұтынушылар кооперативі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Желімдеу жұмыстары, көкөніс дақылдарын суаруды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 теңге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облыстық транспорт Құралдарын жүргізушілер одағы» Қоғамдық бірлестігінің Семей аумақтық филиалы (келісім бойынша)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жұмыстары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мөлшері (өнімділігі, мерзімі, кызмет көрсетуі) ҚР Еңбек Кодексіне (9 тарау </w:t>
            </w:r>
            <w:r>
              <w:rPr>
                <w:rFonts w:ascii="Times New Roman"/>
                <w:b w:val="false"/>
                <w:i w:val="false"/>
                <w:color w:val="000000"/>
                <w:sz w:val="20"/>
              </w:rPr>
              <w:t>116 бап</w:t>
            </w:r>
            <w:r>
              <w:rPr>
                <w:rFonts w:ascii="Times New Roman"/>
                <w:b w:val="false"/>
                <w:i w:val="false"/>
                <w:color w:val="000000"/>
                <w:sz w:val="20"/>
              </w:rPr>
              <w:t>, </w:t>
            </w:r>
            <w:r>
              <w:rPr>
                <w:rFonts w:ascii="Times New Roman"/>
                <w:b w:val="false"/>
                <w:i w:val="false"/>
                <w:color w:val="000000"/>
                <w:sz w:val="20"/>
              </w:rPr>
              <w:t>117 бап</w:t>
            </w:r>
            <w:r>
              <w:rPr>
                <w:rFonts w:ascii="Times New Roman"/>
                <w:b w:val="false"/>
                <w:i w:val="false"/>
                <w:color w:val="000000"/>
                <w:sz w:val="20"/>
              </w:rPr>
              <w:t>, </w:t>
            </w:r>
            <w:r>
              <w:rPr>
                <w:rFonts w:ascii="Times New Roman"/>
                <w:b w:val="false"/>
                <w:i w:val="false"/>
                <w:color w:val="000000"/>
                <w:sz w:val="20"/>
              </w:rPr>
              <w:t>118 бап</w:t>
            </w:r>
            <w:r>
              <w:rPr>
                <w:rFonts w:ascii="Times New Roman"/>
                <w:b w:val="false"/>
                <w:i w:val="false"/>
                <w:color w:val="000000"/>
                <w:sz w:val="20"/>
              </w:rPr>
              <w:t>) сәйкес белгіленеді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w:t>
            </w:r>
            <w:r>
              <w:rPr>
                <w:rFonts w:ascii="Times New Roman"/>
                <w:b w:val="false"/>
                <w:i w:val="false"/>
                <w:color w:val="000000"/>
                <w:sz w:val="20"/>
              </w:rPr>
              <w:t>77 бап</w:t>
            </w:r>
            <w:r>
              <w:rPr>
                <w:rFonts w:ascii="Times New Roman"/>
                <w:b w:val="false"/>
                <w:i w:val="false"/>
                <w:color w:val="000000"/>
                <w:sz w:val="20"/>
              </w:rPr>
              <w:t>, </w:t>
            </w:r>
            <w:r>
              <w:rPr>
                <w:rFonts w:ascii="Times New Roman"/>
                <w:b w:val="false"/>
                <w:i w:val="false"/>
                <w:color w:val="000000"/>
                <w:sz w:val="20"/>
              </w:rPr>
              <w:t>81 бап</w:t>
            </w:r>
            <w:r>
              <w:rPr>
                <w:rFonts w:ascii="Times New Roman"/>
                <w:b w:val="false"/>
                <w:i w:val="false"/>
                <w:color w:val="000000"/>
                <w:sz w:val="20"/>
              </w:rPr>
              <w:t>, </w:t>
            </w:r>
            <w:r>
              <w:rPr>
                <w:rFonts w:ascii="Times New Roman"/>
                <w:b w:val="false"/>
                <w:i w:val="false"/>
                <w:color w:val="000000"/>
                <w:sz w:val="20"/>
              </w:rPr>
              <w:t>82 бап</w:t>
            </w:r>
            <w:r>
              <w:rPr>
                <w:rFonts w:ascii="Times New Roman"/>
                <w:b w:val="false"/>
                <w:i w:val="false"/>
                <w:color w:val="000000"/>
                <w:sz w:val="20"/>
              </w:rPr>
              <w:t>) сәйкес белгіленеді. Еңбекақы еңбек шартының негізінде және орындалатын жұмыстың санына, сапасына және күрделілігіне байланысты жүзеге асырылады. Жұмыссыздардың еңбек кауіпсіздігі мен оны қорғау саласындағы құқықтарының кепілдігі ҚР Еңбек Кодексіне (34 тарау </w:t>
            </w:r>
            <w:r>
              <w:rPr>
                <w:rFonts w:ascii="Times New Roman"/>
                <w:b w:val="false"/>
                <w:i w:val="false"/>
                <w:color w:val="000000"/>
                <w:sz w:val="20"/>
              </w:rPr>
              <w:t>310 бап</w:t>
            </w:r>
            <w:r>
              <w:rPr>
                <w:rFonts w:ascii="Times New Roman"/>
                <w:b w:val="false"/>
                <w:i w:val="false"/>
                <w:color w:val="000000"/>
                <w:sz w:val="20"/>
              </w:rPr>
              <w:t>, </w:t>
            </w:r>
            <w:r>
              <w:rPr>
                <w:rFonts w:ascii="Times New Roman"/>
                <w:b w:val="false"/>
                <w:i w:val="false"/>
                <w:color w:val="000000"/>
                <w:sz w:val="20"/>
              </w:rPr>
              <w:t>311 бап</w:t>
            </w:r>
            <w:r>
              <w:rPr>
                <w:rFonts w:ascii="Times New Roman"/>
                <w:b w:val="false"/>
                <w:i w:val="false"/>
                <w:color w:val="000000"/>
                <w:sz w:val="20"/>
              </w:rPr>
              <w:t>, </w:t>
            </w:r>
            <w:r>
              <w:rPr>
                <w:rFonts w:ascii="Times New Roman"/>
                <w:b w:val="false"/>
                <w:i w:val="false"/>
                <w:color w:val="000000"/>
                <w:sz w:val="20"/>
              </w:rPr>
              <w:t>314 бап</w:t>
            </w:r>
            <w:r>
              <w:rPr>
                <w:rFonts w:ascii="Times New Roman"/>
                <w:b w:val="false"/>
                <w:i w:val="false"/>
                <w:color w:val="000000"/>
                <w:sz w:val="20"/>
              </w:rPr>
              <w:t>, </w:t>
            </w:r>
            <w:r>
              <w:rPr>
                <w:rFonts w:ascii="Times New Roman"/>
                <w:b w:val="false"/>
                <w:i w:val="false"/>
                <w:color w:val="000000"/>
                <w:sz w:val="20"/>
              </w:rPr>
              <w:t>317 бап</w:t>
            </w:r>
            <w:r>
              <w:rPr>
                <w:rFonts w:ascii="Times New Roman"/>
                <w:b w:val="false"/>
                <w:i w:val="false"/>
                <w:color w:val="000000"/>
                <w:sz w:val="20"/>
              </w:rPr>
              <w:t>) сәйкес белгіленеді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w:t>
            </w:r>
            <w:r>
              <w:br/>
            </w:r>
            <w:r>
              <w:rPr>
                <w:rFonts w:ascii="Times New Roman"/>
                <w:b w:val="false"/>
                <w:i w:val="false"/>
                <w:color w:val="000000"/>
                <w:sz w:val="20"/>
              </w:rPr>
              <w:t>
ақыдан кем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w:t>
      </w:r>
      <w:r>
        <w:br/>
      </w:r>
      <w:r>
        <w:rPr>
          <w:rFonts w:ascii="Times New Roman"/>
          <w:b w:val="false"/>
          <w:i w:val="false"/>
          <w:color w:val="000000"/>
          <w:sz w:val="28"/>
        </w:rPr>
        <w:t>
</w:t>
      </w:r>
      <w:r>
        <w:rPr>
          <w:rFonts w:ascii="Times New Roman"/>
          <w:b w:val="false"/>
          <w:i/>
          <w:color w:val="000000"/>
          <w:sz w:val="28"/>
        </w:rPr>
        <w:t>      аппаратының басшысы                              А. Глазинский</w:t>
      </w:r>
    </w:p>
    <w:bookmarkStart w:name="z10" w:id="3"/>
    <w:p>
      <w:pPr>
        <w:spacing w:after="0"/>
        <w:ind w:left="0"/>
        <w:jc w:val="both"/>
      </w:pPr>
      <w:r>
        <w:rPr>
          <w:rFonts w:ascii="Times New Roman"/>
          <w:b w:val="false"/>
          <w:i w:val="false"/>
          <w:color w:val="000000"/>
          <w:sz w:val="28"/>
        </w:rPr>
        <w:t>
      Ескерту: 2010 жылы ақылы қоғамдық жұмыстарды өткізуге қала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xml:space="preserve">
      Аталған тізімде ақылы қоғамдық жұмыстар ұйымдастырылатын қала кәсіпорындарында, ұйымдармен мекемелеріндегі </w:t>
      </w:r>
      <w:r>
        <w:rPr>
          <w:rFonts w:ascii="Times New Roman"/>
          <w:b/>
          <w:i w:val="false"/>
          <w:color w:val="000000"/>
          <w:sz w:val="28"/>
        </w:rPr>
        <w:t>нақты жағдайлар</w:t>
      </w:r>
      <w:r>
        <w:rPr>
          <w:rFonts w:ascii="Times New Roman"/>
          <w:b w:val="false"/>
          <w:i w:val="false"/>
          <w:color w:val="000000"/>
          <w:sz w:val="28"/>
        </w:rPr>
        <w:t>: жұмыс аптаның ұзақтығы 5 күнді құрайды. Демалыс күндер -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сенбі, жексенбі, мереке күндері. Еңбекке ақы төлеу нақты атқарылған кезеңге, жұмыс уақытын есепке алу табелінде көрсетілген, жұмыссыздардың дербес шотына аудару тәртібімен жүргізіледі; </w:t>
      </w:r>
      <w:r>
        <w:rPr>
          <w:rFonts w:ascii="Times New Roman"/>
          <w:b w:val="false"/>
          <w:i w:val="false"/>
          <w:color w:val="000000"/>
          <w:sz w:val="28"/>
        </w:rPr>
        <w:t>еңбек қауіпсіздігі және еңбекті қорғау бойынша нұсқамалық</w:t>
      </w:r>
      <w:r>
        <w:rPr>
          <w:rFonts w:ascii="Times New Roman"/>
          <w:b w:val="false"/>
          <w:i w:val="false"/>
          <w:color w:val="000000"/>
          <w:sz w:val="28"/>
        </w:rPr>
        <w:t>, арнайы киіммен, құралдармен қамтамасыз ету, </w:t>
      </w:r>
      <w:r>
        <w:rPr>
          <w:rFonts w:ascii="Times New Roman"/>
          <w:b w:val="false"/>
          <w:i w:val="false"/>
          <w:color w:val="000000"/>
          <w:sz w:val="28"/>
        </w:rPr>
        <w:t>еңбекке уақытша жарамсыздығы бойынша әлеуметтік төлем жүргізу</w:t>
      </w:r>
      <w:r>
        <w:rPr>
          <w:rFonts w:ascii="Times New Roman"/>
          <w:b w:val="false"/>
          <w:i w:val="false"/>
          <w:color w:val="000000"/>
          <w:sz w:val="28"/>
        </w:rPr>
        <w:t>, </w:t>
      </w:r>
      <w:r>
        <w:rPr>
          <w:rFonts w:ascii="Times New Roman"/>
          <w:b w:val="false"/>
          <w:i w:val="false"/>
          <w:color w:val="000000"/>
          <w:sz w:val="28"/>
        </w:rPr>
        <w:t>жарақаттану немесе денсаулыққа зиян келтіру бойынша шығынды өтеу</w:t>
      </w:r>
      <w:r>
        <w:rPr>
          <w:rFonts w:ascii="Times New Roman"/>
          <w:b w:val="false"/>
          <w:i w:val="false"/>
          <w:color w:val="000000"/>
          <w:sz w:val="28"/>
        </w:rPr>
        <w:t>,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3"/>
    <w:bookmarkStart w:name="z11" w:id="4"/>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554 қаулысына</w:t>
      </w:r>
      <w:r>
        <w:br/>
      </w:r>
      <w:r>
        <w:rPr>
          <w:rFonts w:ascii="Times New Roman"/>
          <w:b w:val="false"/>
          <w:i w:val="false"/>
          <w:color w:val="000000"/>
          <w:sz w:val="28"/>
        </w:rPr>
        <w:t>
      2-қосымша</w:t>
      </w:r>
    </w:p>
    <w:bookmarkEnd w:id="4"/>
    <w:bookmarkStart w:name="z12" w:id="5"/>
    <w:p>
      <w:pPr>
        <w:spacing w:after="0"/>
        <w:ind w:left="0"/>
        <w:jc w:val="left"/>
      </w:pPr>
      <w:r>
        <w:rPr>
          <w:rFonts w:ascii="Times New Roman"/>
          <w:b/>
          <w:i w:val="false"/>
          <w:color w:val="000000"/>
        </w:rPr>
        <w:t xml:space="preserve"> 
Нысаналы топтар құрамы</w:t>
      </w:r>
    </w:p>
    <w:bookmarkEnd w:id="5"/>
    <w:bookmarkStart w:name="z13" w:id="6"/>
    <w:p>
      <w:pPr>
        <w:spacing w:after="0"/>
        <w:ind w:left="0"/>
        <w:jc w:val="both"/>
      </w:pPr>
      <w:r>
        <w:rPr>
          <w:rFonts w:ascii="Times New Roman"/>
          <w:b w:val="false"/>
          <w:i w:val="false"/>
          <w:color w:val="000000"/>
          <w:sz w:val="28"/>
        </w:rPr>
        <w:t>
      1. Тұрмысы төмен азаматтар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w:t>
      </w:r>
      <w:r>
        <w:rPr>
          <w:rFonts w:ascii="Times New Roman"/>
          <w:b w:val="false"/>
          <w:i w:val="false"/>
          <w:color w:val="000000"/>
          <w:sz w:val="28"/>
        </w:rPr>
        <w:t>
      7. Зейнеткерлік жас алдындағы адамдар (жасына байланысты зейнеткерлікке шығуыға екі жыл қалғандар)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мәжбүрлеп емдеу орындарынан босаған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Есірткіге тәуелді және АҚТҚ инфекциясын жұқтырушы адамдар</w:t>
      </w:r>
      <w:r>
        <w:br/>
      </w:r>
      <w:r>
        <w:rPr>
          <w:rFonts w:ascii="Times New Roman"/>
          <w:b w:val="false"/>
          <w:i w:val="false"/>
          <w:color w:val="000000"/>
          <w:sz w:val="28"/>
        </w:rPr>
        <w:t>
</w:t>
      </w:r>
      <w:r>
        <w:rPr>
          <w:rFonts w:ascii="Times New Roman"/>
          <w:b w:val="false"/>
          <w:i w:val="false"/>
          <w:color w:val="000000"/>
          <w:sz w:val="28"/>
        </w:rPr>
        <w:t>
      12.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Шығыс Қазақстан облысы Курчатов қаласы әкімдігінің 18.07.2011 </w:t>
      </w:r>
      <w:r>
        <w:rPr>
          <w:rFonts w:ascii="Times New Roman"/>
          <w:b w:val="false"/>
          <w:i w:val="false"/>
          <w:color w:val="000000"/>
          <w:sz w:val="28"/>
        </w:rPr>
        <w:t>№ 750</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Өндірістің ұйымдастырылуының өзгеруіне байланысты, соның ішінде жұмыс көлемі қайта ұйымдастырылған және (немесе) қысқартылған кезде толық емес жұмыс тәртібінде жұмыспен қамтылған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Шығыс Қазақстан облысы Курчатов қаласы әкімдігінің 18.07.2011 </w:t>
      </w:r>
      <w:r>
        <w:rPr>
          <w:rFonts w:ascii="Times New Roman"/>
          <w:b w:val="false"/>
          <w:i w:val="false"/>
          <w:color w:val="000000"/>
          <w:sz w:val="28"/>
        </w:rPr>
        <w:t>№ 750</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Шығыс Қазақстан облысы Курчатов қаласы әкімдігінің 18.07.2011 </w:t>
      </w:r>
      <w:r>
        <w:rPr>
          <w:rFonts w:ascii="Times New Roman"/>
          <w:b w:val="false"/>
          <w:i w:val="false"/>
          <w:color w:val="000000"/>
          <w:sz w:val="28"/>
        </w:rPr>
        <w:t>№ 750</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50 жастан асқан әйелдер</w:t>
      </w:r>
      <w:r>
        <w:br/>
      </w:r>
      <w:r>
        <w:rPr>
          <w:rFonts w:ascii="Times New Roman"/>
          <w:b w:val="false"/>
          <w:i w:val="false"/>
          <w:color w:val="000000"/>
          <w:sz w:val="28"/>
        </w:rPr>
        <w:t>
</w:t>
      </w:r>
      <w:r>
        <w:rPr>
          <w:rFonts w:ascii="Times New Roman"/>
          <w:b w:val="false"/>
          <w:i w:val="false"/>
          <w:color w:val="000000"/>
          <w:sz w:val="28"/>
        </w:rPr>
        <w:t>
      17. 55 жастан асқан ерлер</w:t>
      </w:r>
      <w:r>
        <w:br/>
      </w:r>
      <w:r>
        <w:rPr>
          <w:rFonts w:ascii="Times New Roman"/>
          <w:b w:val="false"/>
          <w:i w:val="false"/>
          <w:color w:val="000000"/>
          <w:sz w:val="28"/>
        </w:rPr>
        <w:t>
</w:t>
      </w:r>
      <w:r>
        <w:rPr>
          <w:rFonts w:ascii="Times New Roman"/>
          <w:b w:val="false"/>
          <w:i w:val="false"/>
          <w:color w:val="000000"/>
          <w:sz w:val="28"/>
        </w:rPr>
        <w:t>
      18. Ұзақ уақыт жұмыс істемейтін тұлғалар (бір жылдан артық);</w:t>
      </w:r>
      <w:r>
        <w:br/>
      </w:r>
      <w:r>
        <w:rPr>
          <w:rFonts w:ascii="Times New Roman"/>
          <w:b w:val="false"/>
          <w:i w:val="false"/>
          <w:color w:val="000000"/>
          <w:sz w:val="28"/>
        </w:rPr>
        <w:t>
</w:t>
      </w:r>
      <w:r>
        <w:rPr>
          <w:rFonts w:ascii="Times New Roman"/>
          <w:b w:val="false"/>
          <w:i w:val="false"/>
          <w:color w:val="000000"/>
          <w:sz w:val="28"/>
        </w:rPr>
        <w:t>
      19. Жұмыс беруші - занды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ff0000"/>
          <w:sz w:val="28"/>
        </w:rPr>
        <w:t>Ескерту. 2-қосымша 19-тармақпен толықтырылды -</w:t>
      </w:r>
      <w:r>
        <w:rPr>
          <w:rFonts w:ascii="Times New Roman"/>
          <w:b w:val="false"/>
          <w:i w:val="false"/>
          <w:color w:val="000000"/>
          <w:sz w:val="28"/>
        </w:rPr>
        <w:t> </w:t>
      </w:r>
      <w:r>
        <w:rPr>
          <w:rFonts w:ascii="Times New Roman"/>
          <w:b w:val="false"/>
          <w:i w:val="false"/>
          <w:color w:val="ff0000"/>
          <w:sz w:val="28"/>
        </w:rPr>
        <w:t xml:space="preserve">Шығыс Қазақстан облысы Курчатов қаласы әкімдігінің 18.07.2011 </w:t>
      </w:r>
      <w:r>
        <w:rPr>
          <w:rFonts w:ascii="Times New Roman"/>
          <w:b w:val="false"/>
          <w:i w:val="false"/>
          <w:color w:val="000000"/>
          <w:sz w:val="28"/>
        </w:rPr>
        <w:t>№ 750</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w:t>
      </w:r>
      <w:r>
        <w:br/>
      </w:r>
      <w:r>
        <w:rPr>
          <w:rFonts w:ascii="Times New Roman"/>
          <w:b w:val="false"/>
          <w:i w:val="false"/>
          <w:color w:val="000000"/>
          <w:sz w:val="28"/>
        </w:rPr>
        <w:t>
</w:t>
      </w:r>
      <w:r>
        <w:rPr>
          <w:rFonts w:ascii="Times New Roman"/>
          <w:b w:val="false"/>
          <w:i/>
          <w:color w:val="000000"/>
          <w:sz w:val="28"/>
        </w:rPr>
        <w:t>      аппаратының басшысы                               А. ГЛАЗИНСКИЙ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