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1751" w14:textId="ec81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2010 жылғы 29 желтоқсандағы N 29/6-IV шешімі. Шығыс Қазақстан облысы Әділет департаментінің Риддер қалалық әділет басқармасында 2011 жылғы 06 қаңтарда № 5-4-140 тіркелді. Шешімінің қабылдау мерзімінің өтуіне байланысты қолдану тоқтатылды (Риддер қалалық мәслихатының 2011 жылғы 29 желтоқсандағы N 1236/04-10 хаты)</w:t>
      </w:r>
    </w:p>
    <w:p>
      <w:pPr>
        <w:spacing w:after="0"/>
        <w:ind w:left="0"/>
        <w:jc w:val="both"/>
      </w:pPr>
      <w:bookmarkStart w:name="z39" w:id="0"/>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2011.12.29 N 1236/04-10 хаты).</w:t>
      </w:r>
    </w:p>
    <w:bookmarkEnd w:id="0"/>
    <w:bookmarkStart w:name="z1"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республикалық бюджет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«2011-2013 жылдарға арналған облыстық бюджет туралы» Шығыс Қазақстан облыстық мәслихаты сессиясының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2541 нөмірімен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тиісінше сәйкес, соның ішінде 2011 жылға мынадай көлемдерде бекітілсін:</w:t>
      </w:r>
      <w:r>
        <w:br/>
      </w:r>
      <w:r>
        <w:rPr>
          <w:rFonts w:ascii="Times New Roman"/>
          <w:b w:val="false"/>
          <w:i w:val="false"/>
          <w:color w:val="000000"/>
          <w:sz w:val="28"/>
        </w:rPr>
        <w:t>
      кірістер – 2775155 мың теңге, соның ішінде:</w:t>
      </w:r>
      <w:r>
        <w:br/>
      </w:r>
      <w:r>
        <w:rPr>
          <w:rFonts w:ascii="Times New Roman"/>
          <w:b w:val="false"/>
          <w:i w:val="false"/>
          <w:color w:val="000000"/>
          <w:sz w:val="28"/>
        </w:rPr>
        <w:t>
      салық түсімдер – 1958850 мың теңге;</w:t>
      </w:r>
      <w:r>
        <w:br/>
      </w:r>
      <w:r>
        <w:rPr>
          <w:rFonts w:ascii="Times New Roman"/>
          <w:b w:val="false"/>
          <w:i w:val="false"/>
          <w:color w:val="000000"/>
          <w:sz w:val="28"/>
        </w:rPr>
        <w:t>
      салықтық емес түсімдер – 8527 мың теңге;</w:t>
      </w:r>
      <w:r>
        <w:br/>
      </w:r>
      <w:r>
        <w:rPr>
          <w:rFonts w:ascii="Times New Roman"/>
          <w:b w:val="false"/>
          <w:i w:val="false"/>
          <w:color w:val="000000"/>
          <w:sz w:val="28"/>
        </w:rPr>
        <w:t>
      негізгі капиталды сатудан түсетін түсімдер - 23615 мың теңге;</w:t>
      </w:r>
      <w:r>
        <w:br/>
      </w:r>
      <w:r>
        <w:rPr>
          <w:rFonts w:ascii="Times New Roman"/>
          <w:b w:val="false"/>
          <w:i w:val="false"/>
          <w:color w:val="000000"/>
          <w:sz w:val="28"/>
        </w:rPr>
        <w:t>
      трансферттер түсімі – 784163 мың теңге;</w:t>
      </w:r>
      <w:r>
        <w:br/>
      </w:r>
      <w:r>
        <w:rPr>
          <w:rFonts w:ascii="Times New Roman"/>
          <w:b w:val="false"/>
          <w:i w:val="false"/>
          <w:color w:val="000000"/>
          <w:sz w:val="28"/>
        </w:rPr>
        <w:t>
      шығындар - 2841370 мың теңге;</w:t>
      </w:r>
      <w:r>
        <w:br/>
      </w:r>
      <w:r>
        <w:rPr>
          <w:rFonts w:ascii="Times New Roman"/>
          <w:b w:val="false"/>
          <w:i w:val="false"/>
          <w:color w:val="000000"/>
          <w:sz w:val="28"/>
        </w:rPr>
        <w:t>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қаржы активтерімен операциялар бойынша сальдо – 0 мың теңге;</w:t>
      </w:r>
      <w:r>
        <w:br/>
      </w:r>
      <w:r>
        <w:rPr>
          <w:rFonts w:ascii="Times New Roman"/>
          <w:b w:val="false"/>
          <w:i w:val="false"/>
          <w:color w:val="000000"/>
          <w:sz w:val="28"/>
        </w:rPr>
        <w:t>
      бюджет тапшылығы (профицит) – -66215 мың теңге;</w:t>
      </w:r>
      <w:r>
        <w:br/>
      </w:r>
      <w:r>
        <w:rPr>
          <w:rFonts w:ascii="Times New Roman"/>
          <w:b w:val="false"/>
          <w:i w:val="false"/>
          <w:color w:val="000000"/>
          <w:sz w:val="28"/>
        </w:rPr>
        <w:t>
      бюджет тапшылығын қаржыландыру (профицитін пайдалану) – 66215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Риддер қалалық  мәслихатының 2011.11.14 </w:t>
      </w:r>
      <w:r>
        <w:rPr>
          <w:rFonts w:ascii="Times New Roman"/>
          <w:b w:val="false"/>
          <w:i w:val="false"/>
          <w:color w:val="000000"/>
          <w:sz w:val="28"/>
        </w:rPr>
        <w:t>№ 37/2-IV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жылғы 24 желтоқсандағы Шығыс Қазақстан облыстық мәслихаты сессиясының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әлеуметтік салық, төлем көзінен ұсталатын жеке табыс салығы, қызметтерін бір реттік талондар бойынша жүзеге асыратын жеке тұлғаларға салынатын жеке табыс салығы, төлем көзінен ұсталмайтын жеке табыс салығы, төлем көзінен ұсталатын шетел азаматтарының жеке табыс салығы және төлем көзінен ұсталмайтын шетел азаматтарының жеке табыс салығы бойынша қала бюджетіне түсетін түсім нормативтерінің мөлшері 2011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3. 2010 жылға арналған қалалық бюджетте облыстық бюджеттен берілетін бюджеттік субвенциялар 408919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16 қосымшаға</w:t>
      </w:r>
      <w:r>
        <w:rPr>
          <w:rFonts w:ascii="Times New Roman"/>
          <w:b w:val="false"/>
          <w:i w:val="false"/>
          <w:color w:val="000000"/>
          <w:sz w:val="28"/>
        </w:rPr>
        <w:t xml:space="preserve"> сәйкес 2011 жылға арналған қалалық бюджетте ауылдық елді мекендердің әлеуметтік саласының мамандарын әлеуметтік қолдау шараларын іске асыру үшін берілген бюджеттік кредиттерді 1761 мың теңге көлемінде қайтару ескерiлсiн.</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Риддер қалалық  мәслихатының 2011.06.22 </w:t>
      </w:r>
      <w:r>
        <w:rPr>
          <w:rFonts w:ascii="Times New Roman"/>
          <w:b w:val="false"/>
          <w:i w:val="false"/>
          <w:color w:val="000000"/>
          <w:sz w:val="28"/>
        </w:rPr>
        <w:t>№ 34/2-IV</w:t>
      </w:r>
      <w:r>
        <w:rPr>
          <w:rFonts w:ascii="Times New Roman"/>
          <w:b w:val="false"/>
          <w:i w:val="false"/>
          <w:color w:val="ff0000"/>
          <w:sz w:val="28"/>
        </w:rPr>
        <w:t xml:space="preserve"> (2011.01.01 бастап қолданысқа енгізіледі); жаңа редакцияда - Риддер қалалық мәслихатының 2011.11.14 </w:t>
      </w:r>
      <w:r>
        <w:rPr>
          <w:rFonts w:ascii="Times New Roman"/>
          <w:b w:val="false"/>
          <w:i w:val="false"/>
          <w:color w:val="000000"/>
          <w:sz w:val="28"/>
        </w:rPr>
        <w:t>№ 37/2-IV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Риддер қалалық Қазынашылық бөлімі 2011 жылғы 1 қаңтардан бастап, қалалық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w:t>
      </w:r>
      <w:r>
        <w:rPr>
          <w:rFonts w:ascii="Times New Roman"/>
          <w:b w:val="false"/>
          <w:i w:val="false"/>
          <w:color w:val="000000"/>
          <w:sz w:val="28"/>
        </w:rPr>
        <w:t xml:space="preserve"> 2, 3-тармақтарына сәйкес ауылдық (селолық) жерлерде жұмыс істейтін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бекітілсін.</w:t>
      </w:r>
      <w:r>
        <w:br/>
      </w:r>
      <w:r>
        <w:rPr>
          <w:rFonts w:ascii="Times New Roman"/>
          <w:b w:val="false"/>
          <w:i w:val="false"/>
          <w:color w:val="000000"/>
          <w:sz w:val="28"/>
        </w:rPr>
        <w:t>
      Ауылдық (селолық) жерлерде жұмыс істейтін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6. 2011 жылға қаланың жергiлiктi атқару органының резервi 39120 мың теңге көлемiнде бекiтiлсiн.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Риддер қалалық  мәслихатының 2011.09.30 </w:t>
      </w:r>
      <w:r>
        <w:rPr>
          <w:rFonts w:ascii="Times New Roman"/>
          <w:b w:val="false"/>
          <w:i w:val="false"/>
          <w:color w:val="000000"/>
          <w:sz w:val="28"/>
        </w:rPr>
        <w:t>№ 36/5-IV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 қосымшаға</w:t>
      </w:r>
      <w:r>
        <w:rPr>
          <w:rFonts w:ascii="Times New Roman"/>
          <w:b w:val="false"/>
          <w:i w:val="false"/>
          <w:color w:val="000000"/>
          <w:sz w:val="28"/>
        </w:rPr>
        <w:t xml:space="preserve"> сәйкес 2011 жылға арналған қалалық бюджеттің атқарылу барысында секвестрлеуге жатпайтын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 қосымшаға</w:t>
      </w:r>
      <w:r>
        <w:rPr>
          <w:rFonts w:ascii="Times New Roman"/>
          <w:b w:val="false"/>
          <w:i w:val="false"/>
          <w:color w:val="000000"/>
          <w:sz w:val="28"/>
        </w:rPr>
        <w:t xml:space="preserve"> сәйкес 2011 жылға арналған қалалық бюджет дамуының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 қосымшаға</w:t>
      </w:r>
      <w:r>
        <w:rPr>
          <w:rFonts w:ascii="Times New Roman"/>
          <w:b w:val="false"/>
          <w:i w:val="false"/>
          <w:color w:val="000000"/>
          <w:sz w:val="28"/>
        </w:rPr>
        <w:t xml:space="preserve"> сәйкес 2011 жылға арналған Пригородный ауылдық округі және Үлбі кенттік округі бойынша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7 қосымшаға</w:t>
      </w:r>
      <w:r>
        <w:rPr>
          <w:rFonts w:ascii="Times New Roman"/>
          <w:b w:val="false"/>
          <w:i w:val="false"/>
          <w:color w:val="000000"/>
          <w:sz w:val="28"/>
        </w:rPr>
        <w:t xml:space="preserve"> сәйкес 2011 жылға арналған қалалық бюджетте мұқтаж азаматтардың жекелеген топтарына әлеуметтiк көмек көрсетуге облыстық бюджеттен келiп түскен мақсатты ағымдағы трансферттер 29419 мың теңге көлемiнде ескерiлсiн, соның iшiнде:</w:t>
      </w:r>
      <w:r>
        <w:br/>
      </w:r>
      <w:r>
        <w:rPr>
          <w:rFonts w:ascii="Times New Roman"/>
          <w:b w:val="false"/>
          <w:i w:val="false"/>
          <w:color w:val="000000"/>
          <w:sz w:val="28"/>
        </w:rPr>
        <w:t>
      23211 мың теңге – азаматтардың кейбір санаттарына (ҰОС қатысқандарға, ҰОС мүгедектеріне, ҰОС қатысқандарға және ҰОС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240 мың теңге - Ауғанстанда қаза тапқандардың отбасына материалдық көмек көрсетуге;</w:t>
      </w:r>
      <w:r>
        <w:br/>
      </w:r>
      <w:r>
        <w:rPr>
          <w:rFonts w:ascii="Times New Roman"/>
          <w:b w:val="false"/>
          <w:i w:val="false"/>
          <w:color w:val="000000"/>
          <w:sz w:val="28"/>
        </w:rPr>
        <w:t>
      186 мың теңге – Қазақстан Республикасы алдында еңбек сіңірген зейнеткерлерге материалдық көмек көрсетуге;</w:t>
      </w:r>
      <w:r>
        <w:br/>
      </w:r>
      <w:r>
        <w:rPr>
          <w:rFonts w:ascii="Times New Roman"/>
          <w:b w:val="false"/>
          <w:i w:val="false"/>
          <w:color w:val="000000"/>
          <w:sz w:val="28"/>
        </w:rPr>
        <w:t>
      432 мың теңге - облыс алдында еңбек сіңірген зейнеткерлерге материалдық көмек көрсетуге;</w:t>
      </w:r>
      <w:r>
        <w:br/>
      </w:r>
      <w:r>
        <w:rPr>
          <w:rFonts w:ascii="Times New Roman"/>
          <w:b w:val="false"/>
          <w:i w:val="false"/>
          <w:color w:val="000000"/>
          <w:sz w:val="28"/>
        </w:rPr>
        <w:t>
      3785 мың теңге - аз қамтылған отбасыларының балаларын жоғары оқу орындарында оқыту үшiн (оқыту құны, стипендия, жатақханада тұруы);</w:t>
      </w:r>
      <w:r>
        <w:br/>
      </w:r>
      <w:r>
        <w:rPr>
          <w:rFonts w:ascii="Times New Roman"/>
          <w:b w:val="false"/>
          <w:i w:val="false"/>
          <w:color w:val="000000"/>
          <w:sz w:val="28"/>
        </w:rPr>
        <w:t>
      995 мың теңге - "Алтын алқа", "Күмiс алқа" белгiлерiмен марапатталған және бұрын "Батыр ана" атағын алған және 1, 2 дәрежелi "Ана даңқы" орденiмен марапатталған көп балалы аналарға бiр реттiк материалдық көмек көрсетуге;</w:t>
      </w:r>
      <w:r>
        <w:br/>
      </w:r>
      <w:r>
        <w:rPr>
          <w:rFonts w:ascii="Times New Roman"/>
          <w:b w:val="false"/>
          <w:i w:val="false"/>
          <w:color w:val="000000"/>
          <w:sz w:val="28"/>
        </w:rPr>
        <w:t>
      570 мың теңге - төрт немесе одан да көп бiрге тұратын кәмелетке толмаған балалары бар көп балалы аналарға бiр реттiк материалдық көмек көрсетуге.</w:t>
      </w:r>
      <w:r>
        <w:br/>
      </w:r>
      <w:r>
        <w:rPr>
          <w:rFonts w:ascii="Times New Roman"/>
          <w:b w:val="false"/>
          <w:i w:val="false"/>
          <w:color w:val="000000"/>
          <w:sz w:val="28"/>
        </w:rPr>
        <w:t>
</w:t>
      </w:r>
      <w:r>
        <w:rPr>
          <w:rFonts w:ascii="Times New Roman"/>
          <w:b w:val="false"/>
          <w:i w:val="false"/>
          <w:color w:val="ff0000"/>
          <w:sz w:val="28"/>
        </w:rPr>
        <w:t>      Ескерту. 10-тармаққа өзгерістер енгізілді - Риддер қалалық  мәслихатының 2011.03.25 </w:t>
      </w:r>
      <w:r>
        <w:rPr>
          <w:rFonts w:ascii="Times New Roman"/>
          <w:b w:val="false"/>
          <w:i w:val="false"/>
          <w:color w:val="000000"/>
          <w:sz w:val="28"/>
        </w:rPr>
        <w:t>№ 31/6-IV</w:t>
      </w:r>
      <w:r>
        <w:rPr>
          <w:rFonts w:ascii="Times New Roman"/>
          <w:b w:val="false"/>
          <w:i w:val="false"/>
          <w:color w:val="ff0000"/>
          <w:sz w:val="28"/>
        </w:rPr>
        <w:t xml:space="preserve"> (2011.01.01 бастап қолданысқа енгізіледі); 2011.06.22 </w:t>
      </w:r>
      <w:r>
        <w:rPr>
          <w:rFonts w:ascii="Times New Roman"/>
          <w:b w:val="false"/>
          <w:i w:val="false"/>
          <w:color w:val="000000"/>
          <w:sz w:val="28"/>
        </w:rPr>
        <w:t>№ 34/2-IV</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36/5-IV</w:t>
      </w:r>
      <w:r>
        <w:rPr>
          <w:rFonts w:ascii="Times New Roman"/>
          <w:b w:val="false"/>
          <w:i w:val="false"/>
          <w:color w:val="ff0000"/>
          <w:sz w:val="28"/>
        </w:rPr>
        <w:t xml:space="preserve"> (2011.01.01 бастап қолданысқа енгізіледі); 2011.11.14 </w:t>
      </w:r>
      <w:r>
        <w:rPr>
          <w:rFonts w:ascii="Times New Roman"/>
          <w:b w:val="false"/>
          <w:i w:val="false"/>
          <w:color w:val="000000"/>
          <w:sz w:val="28"/>
        </w:rPr>
        <w:t>№ 37/2-IV</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2011 жылға арналған қалалық бюджетте мемлекеттік білім беру мекемелерін облыстық коммуналдық меншікке беруге байланысты облыстық бюджетке қайтарылатын қаражат 94160 мың теңге көлемінде қарастырылсын.</w:t>
      </w:r>
      <w:r>
        <w:br/>
      </w:r>
      <w:r>
        <w:rPr>
          <w:rFonts w:ascii="Times New Roman"/>
          <w:b w:val="false"/>
          <w:i w:val="false"/>
          <w:color w:val="000000"/>
          <w:sz w:val="28"/>
        </w:rPr>
        <w:t>
      </w:t>
      </w:r>
      <w:r>
        <w:rPr>
          <w:rFonts w:ascii="Times New Roman"/>
          <w:b w:val="false"/>
          <w:i w:val="false"/>
          <w:color w:val="ff0000"/>
          <w:sz w:val="28"/>
        </w:rPr>
        <w:t>Ескерту. Шешім 10-1 тармақпен толықтырылды - Риддер қалалық  мәслихатының 2011.03.25</w:t>
      </w:r>
      <w:r>
        <w:rPr>
          <w:rFonts w:ascii="Times New Roman"/>
          <w:b w:val="false"/>
          <w:i w:val="false"/>
          <w:color w:val="ff0000"/>
          <w:sz w:val="28"/>
        </w:rPr>
        <w:t> </w:t>
      </w:r>
      <w:r>
        <w:rPr>
          <w:rFonts w:ascii="Times New Roman"/>
          <w:b w:val="false"/>
          <w:i w:val="false"/>
          <w:color w:val="000000"/>
          <w:sz w:val="28"/>
        </w:rPr>
        <w:t>№ 31/6-IV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8-қосымшаға</w:t>
      </w:r>
      <w:r>
        <w:rPr>
          <w:rFonts w:ascii="Times New Roman"/>
          <w:b w:val="false"/>
          <w:i w:val="false"/>
          <w:color w:val="000000"/>
          <w:sz w:val="28"/>
        </w:rPr>
        <w:t xml:space="preserve"> сәйкес 2011 жылға арналған қалалық бюджетте инвестициялық жобаларды iске асыруға облыстық бюджеттен берiлетiн нысаналы даму трансферттерi 95521 мың теңге көлемiнде ескерiлсiн.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Риддер қалалық  мәслихатының 2011.11.14 </w:t>
      </w:r>
      <w:r>
        <w:rPr>
          <w:rFonts w:ascii="Times New Roman"/>
          <w:b w:val="false"/>
          <w:i w:val="false"/>
          <w:color w:val="000000"/>
          <w:sz w:val="28"/>
        </w:rPr>
        <w:t>№ 37/2-IV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2011 жылға арналған қалалық бюджетте аудандық маңызы бар автомобиль жолдарын және елді мекендердің көшелерін жөндеуге облыстық бюджеттен берілетін ағымдағы нысаналы трансферттер 3909 мың теңге көлемде, </w:t>
      </w:r>
      <w:r>
        <w:rPr>
          <w:rFonts w:ascii="Times New Roman"/>
          <w:b w:val="false"/>
          <w:i w:val="false"/>
          <w:color w:val="000000"/>
          <w:sz w:val="28"/>
        </w:rPr>
        <w:t>9-қосымшаға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14 қосымшаға</w:t>
      </w:r>
      <w:r>
        <w:rPr>
          <w:rFonts w:ascii="Times New Roman"/>
          <w:b w:val="false"/>
          <w:i w:val="false"/>
          <w:color w:val="000000"/>
          <w:sz w:val="28"/>
        </w:rPr>
        <w:t xml:space="preserve"> сәйкес 2011 жылға арналған қалалық бюджетте 122345 мың теңге көлемiнде облыстық бюджеттен келiп түскен трансферттер қарастырылсын, соның iшiнде:</w:t>
      </w:r>
      <w:r>
        <w:br/>
      </w:r>
      <w:r>
        <w:rPr>
          <w:rFonts w:ascii="Times New Roman"/>
          <w:b w:val="false"/>
          <w:i w:val="false"/>
          <w:color w:val="000000"/>
          <w:sz w:val="28"/>
        </w:rPr>
        <w:t>
      2222 мың теңге – “Ауылдың гүлденуі – Қазақстанның гүлденуі” марафон – эстафетасын өткізуге;</w:t>
      </w:r>
      <w:r>
        <w:br/>
      </w:r>
      <w:r>
        <w:rPr>
          <w:rFonts w:ascii="Times New Roman"/>
          <w:b w:val="false"/>
          <w:i w:val="false"/>
          <w:color w:val="000000"/>
          <w:sz w:val="28"/>
        </w:rPr>
        <w:t>
      49823 мың теңге – су құбыры желілерінің ағымды жөндеуіне;</w:t>
      </w:r>
      <w:r>
        <w:br/>
      </w:r>
      <w:r>
        <w:rPr>
          <w:rFonts w:ascii="Times New Roman"/>
          <w:b w:val="false"/>
          <w:i w:val="false"/>
          <w:color w:val="000000"/>
          <w:sz w:val="28"/>
        </w:rPr>
        <w:t>
      70000 мың теңге – су құбыры және канализация желілерінің ағымды жөндеуіне;</w:t>
      </w:r>
      <w:r>
        <w:br/>
      </w:r>
      <w:r>
        <w:rPr>
          <w:rFonts w:ascii="Times New Roman"/>
          <w:b w:val="false"/>
          <w:i w:val="false"/>
          <w:color w:val="000000"/>
          <w:sz w:val="28"/>
        </w:rPr>
        <w:t>
      300 мың теңге - абаттандыруға.</w:t>
      </w:r>
      <w:r>
        <w:br/>
      </w:r>
      <w:r>
        <w:rPr>
          <w:rFonts w:ascii="Times New Roman"/>
          <w:b w:val="false"/>
          <w:i w:val="false"/>
          <w:color w:val="000000"/>
          <w:sz w:val="28"/>
        </w:rPr>
        <w:t>
</w:t>
      </w:r>
      <w:r>
        <w:rPr>
          <w:rFonts w:ascii="Times New Roman"/>
          <w:b w:val="false"/>
          <w:i w:val="false"/>
          <w:color w:val="ff0000"/>
          <w:sz w:val="28"/>
        </w:rPr>
        <w:t>      Ескерту. Шешім 12-1 тармақпен толықтырылды - Риддер қалалық  мәслихатының 2011.03.25 </w:t>
      </w:r>
      <w:r>
        <w:rPr>
          <w:rFonts w:ascii="Times New Roman"/>
          <w:b w:val="false"/>
          <w:i w:val="false"/>
          <w:color w:val="000000"/>
          <w:sz w:val="28"/>
        </w:rPr>
        <w:t>№ 31/6-IV</w:t>
      </w:r>
      <w:r>
        <w:rPr>
          <w:rFonts w:ascii="Times New Roman"/>
          <w:b w:val="false"/>
          <w:i w:val="false"/>
          <w:color w:val="ff0000"/>
          <w:sz w:val="28"/>
        </w:rPr>
        <w:t xml:space="preserve"> (2011.01.01 бастап қолданысқа енгізіледі); жаңа редакцияда - Риддер қалалық мәслихатының 2011.06.22 </w:t>
      </w:r>
      <w:r>
        <w:rPr>
          <w:rFonts w:ascii="Times New Roman"/>
          <w:b w:val="false"/>
          <w:i w:val="false"/>
          <w:color w:val="000000"/>
          <w:sz w:val="28"/>
        </w:rPr>
        <w:t>№ 34/2-IV</w:t>
      </w:r>
      <w:r>
        <w:rPr>
          <w:rFonts w:ascii="Times New Roman"/>
          <w:b w:val="false"/>
          <w:i w:val="false"/>
          <w:color w:val="ff0000"/>
          <w:sz w:val="28"/>
        </w:rPr>
        <w:t xml:space="preserve"> (2011.01.01 бастап қолданысқа енгізіледі); өзгерістер енгізілді - Риддер қалалық мәслихатының 2011.09.30 </w:t>
      </w:r>
      <w:r>
        <w:rPr>
          <w:rFonts w:ascii="Times New Roman"/>
          <w:b w:val="false"/>
          <w:i w:val="false"/>
          <w:color w:val="000000"/>
          <w:sz w:val="28"/>
        </w:rPr>
        <w:t>№ 36/5-IV</w:t>
      </w:r>
      <w:r>
        <w:rPr>
          <w:rFonts w:ascii="Times New Roman"/>
          <w:b w:val="false"/>
          <w:i w:val="false"/>
          <w:color w:val="ff0000"/>
          <w:sz w:val="28"/>
        </w:rPr>
        <w:t xml:space="preserve"> (2011.01.01 бастап қолданысқа енгізіледі); 2011.11.14 </w:t>
      </w:r>
      <w:r>
        <w:rPr>
          <w:rFonts w:ascii="Times New Roman"/>
          <w:b w:val="false"/>
          <w:i w:val="false"/>
          <w:color w:val="000000"/>
          <w:sz w:val="28"/>
        </w:rPr>
        <w:t>№ 37/2-IV</w:t>
      </w:r>
      <w:r>
        <w:rPr>
          <w:rFonts w:ascii="Times New Roman"/>
          <w:b w:val="false"/>
          <w:i w:val="false"/>
          <w:color w:val="ff0000"/>
          <w:sz w:val="28"/>
        </w:rPr>
        <w:t> </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2011 жылға арналған қалалық бюджетте республикалық бюджеттен берілетін ағымдағы нысаналы трансферттер “</w:t>
      </w:r>
      <w:r>
        <w:rPr>
          <w:rFonts w:ascii="Times New Roman"/>
          <w:b w:val="false"/>
          <w:i w:val="false"/>
          <w:color w:val="000000"/>
          <w:sz w:val="28"/>
        </w:rPr>
        <w:t>Бизнестің жол картасы 2020</w:t>
      </w:r>
      <w:r>
        <w:rPr>
          <w:rFonts w:ascii="Times New Roman"/>
          <w:b w:val="false"/>
          <w:i w:val="false"/>
          <w:color w:val="000000"/>
          <w:sz w:val="28"/>
        </w:rPr>
        <w:t>” бағдарламасы шегінде аумақтарда жеке кәсіпкерлікті қолдауға 3120 мың теңге көлемде, </w:t>
      </w:r>
      <w:r>
        <w:rPr>
          <w:rFonts w:ascii="Times New Roman"/>
          <w:b w:val="false"/>
          <w:i w:val="false"/>
          <w:color w:val="000000"/>
          <w:sz w:val="28"/>
        </w:rPr>
        <w:t>10-қосымшаға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3120 мың теңге - жастар практикасын ұйымдастыруға.</w:t>
      </w:r>
      <w:r>
        <w:br/>
      </w:r>
      <w:r>
        <w:rPr>
          <w:rFonts w:ascii="Times New Roman"/>
          <w:b w:val="false"/>
          <w:i w:val="false"/>
          <w:color w:val="000000"/>
          <w:sz w:val="28"/>
        </w:rPr>
        <w:t>
</w:t>
      </w:r>
      <w:r>
        <w:rPr>
          <w:rFonts w:ascii="Times New Roman"/>
          <w:b w:val="false"/>
          <w:i w:val="false"/>
          <w:color w:val="000000"/>
          <w:sz w:val="28"/>
        </w:rPr>
        <w:t>
      14. 2011 жылға арналған қалалық бюджетте республикалық бюджеттен берілетін ағымдағы нысаналы трансферттер </w:t>
      </w:r>
      <w:r>
        <w:rPr>
          <w:rFonts w:ascii="Times New Roman"/>
          <w:b w:val="false"/>
          <w:i w:val="false"/>
          <w:color w:val="000000"/>
          <w:sz w:val="28"/>
        </w:rPr>
        <w:t>Қазақстан Республикасында білім беруді дамытудың 2011-2020 жылдарға арналған мемлекеттік бағдарламасын</w:t>
      </w:r>
      <w:r>
        <w:rPr>
          <w:rFonts w:ascii="Times New Roman"/>
          <w:b w:val="false"/>
          <w:i w:val="false"/>
          <w:color w:val="000000"/>
          <w:sz w:val="28"/>
        </w:rPr>
        <w:t xml:space="preserve"> іске асыруға 4964 мың теңге көлемде, </w:t>
      </w:r>
      <w:r>
        <w:rPr>
          <w:rFonts w:ascii="Times New Roman"/>
          <w:b w:val="false"/>
          <w:i w:val="false"/>
          <w:color w:val="000000"/>
          <w:sz w:val="28"/>
        </w:rPr>
        <w:t>11-қосымшаға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ff0000"/>
          <w:sz w:val="28"/>
        </w:rPr>
        <w:t>      Ескерту. 14-тармаққа өзгерту енгізілді - Риддер қалалық  мәслихатының 2011.03.25 </w:t>
      </w:r>
      <w:r>
        <w:rPr>
          <w:rFonts w:ascii="Times New Roman"/>
          <w:b w:val="false"/>
          <w:i w:val="false"/>
          <w:color w:val="000000"/>
          <w:sz w:val="28"/>
        </w:rPr>
        <w:t>№ 31/6-IV</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12-қосымшаға</w:t>
      </w:r>
      <w:r>
        <w:rPr>
          <w:rFonts w:ascii="Times New Roman"/>
          <w:b w:val="false"/>
          <w:i w:val="false"/>
          <w:color w:val="000000"/>
          <w:sz w:val="28"/>
        </w:rPr>
        <w:t xml:space="preserve"> сәйкес 2011 жылға арналған қалалық бюджетте республикалық бюджеттен берілетін ағымдағы нысаналы трансферттер 56521 мың теңге көлемде ескерілсін, соның ішінде:</w:t>
      </w:r>
      <w:r>
        <w:br/>
      </w:r>
      <w:r>
        <w:rPr>
          <w:rFonts w:ascii="Times New Roman"/>
          <w:b w:val="false"/>
          <w:i w:val="false"/>
          <w:color w:val="000000"/>
          <w:sz w:val="28"/>
        </w:rPr>
        <w:t>
      20564 мың теңге – жетім баланы (жетім балаларды) және ата-аналардың қамқорынсыз қалған баланы (балаларды) күтіп ұстауға асыраушыларына (қамқоршыларына) ай сайынғы ақшалай қаражат төлемдері;</w:t>
      </w:r>
      <w:r>
        <w:br/>
      </w:r>
      <w:r>
        <w:rPr>
          <w:rFonts w:ascii="Times New Roman"/>
          <w:b w:val="false"/>
          <w:i w:val="false"/>
          <w:color w:val="000000"/>
          <w:sz w:val="28"/>
        </w:rPr>
        <w:t>
      14010 мың теңге – мектепке дейiнгi оқу ұйымдарында мемлекеттiк бiлiм беру тапсырысын iске асыруға;</w:t>
      </w:r>
      <w:r>
        <w:br/>
      </w:r>
      <w:r>
        <w:rPr>
          <w:rFonts w:ascii="Times New Roman"/>
          <w:b w:val="false"/>
          <w:i w:val="false"/>
          <w:color w:val="000000"/>
          <w:sz w:val="28"/>
        </w:rPr>
        <w:t>
      1688 мың теңге – эпизиоотияға қарсы іс-шараларды жүргізуге;</w:t>
      </w:r>
      <w:r>
        <w:br/>
      </w:r>
      <w:r>
        <w:rPr>
          <w:rFonts w:ascii="Times New Roman"/>
          <w:b w:val="false"/>
          <w:i w:val="false"/>
          <w:color w:val="000000"/>
          <w:sz w:val="28"/>
        </w:rPr>
        <w:t>
      12152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8107 мың теңге - жалақыны ішінара субсидиялауға, қоныс аударуға субсидиялар беруге, жұмыспен қамту орталықтарын құруға, оның ішінде:</w:t>
      </w:r>
      <w:r>
        <w:br/>
      </w:r>
      <w:r>
        <w:rPr>
          <w:rFonts w:ascii="Times New Roman"/>
          <w:b w:val="false"/>
          <w:i w:val="false"/>
          <w:color w:val="000000"/>
          <w:sz w:val="28"/>
        </w:rPr>
        <w:t>
      548 мың теңге – жалақыны ішінара субсидиялауға;</w:t>
      </w:r>
      <w:r>
        <w:br/>
      </w:r>
      <w:r>
        <w:rPr>
          <w:rFonts w:ascii="Times New Roman"/>
          <w:b w:val="false"/>
          <w:i w:val="false"/>
          <w:color w:val="000000"/>
          <w:sz w:val="28"/>
        </w:rPr>
        <w:t>
      7559 мың теңге - жұмыспен қамту орталықтарын құруға.</w:t>
      </w:r>
      <w:r>
        <w:br/>
      </w:r>
      <w:r>
        <w:rPr>
          <w:rFonts w:ascii="Times New Roman"/>
          <w:b w:val="false"/>
          <w:i w:val="false"/>
          <w:color w:val="000000"/>
          <w:sz w:val="28"/>
        </w:rPr>
        <w:t>
      </w:t>
      </w:r>
      <w:r>
        <w:rPr>
          <w:rFonts w:ascii="Times New Roman"/>
          <w:b w:val="false"/>
          <w:i w:val="false"/>
          <w:color w:val="ff0000"/>
          <w:sz w:val="28"/>
        </w:rPr>
        <w:t>Ескерту. 15-тармаққа өзгерістер енгізілді - Риддер қалалық  мәслихатының 2011.03.25 </w:t>
      </w:r>
      <w:r>
        <w:rPr>
          <w:rFonts w:ascii="Times New Roman"/>
          <w:b w:val="false"/>
          <w:i w:val="false"/>
          <w:color w:val="000000"/>
          <w:sz w:val="28"/>
        </w:rPr>
        <w:t>№ 31/6-IV</w:t>
      </w:r>
      <w:r>
        <w:rPr>
          <w:rFonts w:ascii="Times New Roman"/>
          <w:b w:val="false"/>
          <w:i w:val="false"/>
          <w:color w:val="ff0000"/>
          <w:sz w:val="28"/>
        </w:rPr>
        <w:t xml:space="preserve"> (2011.01.01 бастап қолданысқа енгізіледі); 2011.06.22 </w:t>
      </w:r>
      <w:r>
        <w:rPr>
          <w:rFonts w:ascii="Times New Roman"/>
          <w:b w:val="false"/>
          <w:i w:val="false"/>
          <w:color w:val="000000"/>
          <w:sz w:val="28"/>
        </w:rPr>
        <w:t>№ 34/2-IV</w:t>
      </w:r>
      <w:r>
        <w:rPr>
          <w:rFonts w:ascii="Times New Roman"/>
          <w:b w:val="false"/>
          <w:i w:val="false"/>
          <w:color w:val="ff0000"/>
          <w:sz w:val="28"/>
        </w:rPr>
        <w:t xml:space="preserve"> (2011.01.01 бастап қолданысқа енгізіледі); 2011.11.14 </w:t>
      </w:r>
      <w:r>
        <w:rPr>
          <w:rFonts w:ascii="Times New Roman"/>
          <w:b w:val="false"/>
          <w:i w:val="false"/>
          <w:color w:val="000000"/>
          <w:sz w:val="28"/>
        </w:rPr>
        <w:t>№ 37/2-IV</w:t>
      </w:r>
      <w:r>
        <w:rPr>
          <w:rFonts w:ascii="Times New Roman"/>
          <w:b w:val="false"/>
          <w:i w:val="false"/>
          <w:color w:val="ff0000"/>
          <w:sz w:val="28"/>
        </w:rPr>
        <w:t> </w:t>
      </w:r>
      <w:r>
        <w:rPr>
          <w:rFonts w:ascii="Times New Roman"/>
          <w:b w:val="false"/>
          <w:i w:val="false"/>
          <w:color w:val="ff0000"/>
          <w:sz w:val="28"/>
        </w:rPr>
        <w:t>(2011.01.01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16. 2011 жылға арналған қалалық бюджетте сумен жабдықтау жүйесін дамытуға республикалық бюджеттен берілген нысаналы даму трансферттер 59445 мың теңге көлемде, </w:t>
      </w:r>
      <w:r>
        <w:rPr>
          <w:rFonts w:ascii="Times New Roman"/>
          <w:b w:val="false"/>
          <w:i w:val="false"/>
          <w:color w:val="000000"/>
          <w:sz w:val="28"/>
        </w:rPr>
        <w:t>13-қосымшаға</w:t>
      </w:r>
      <w:r>
        <w:rPr>
          <w:rFonts w:ascii="Times New Roman"/>
          <w:b w:val="false"/>
          <w:i w:val="false"/>
          <w:color w:val="000000"/>
          <w:sz w:val="28"/>
        </w:rPr>
        <w:t xml:space="preserve"> сәйкес көзделсін.</w:t>
      </w:r>
      <w:r>
        <w:br/>
      </w:r>
      <w:r>
        <w:rPr>
          <w:rFonts w:ascii="Times New Roman"/>
          <w:b w:val="false"/>
          <w:i w:val="false"/>
          <w:color w:val="000000"/>
          <w:sz w:val="28"/>
        </w:rPr>
        <w:t>
</w:t>
      </w:r>
      <w:r>
        <w:rPr>
          <w:rFonts w:ascii="Times New Roman"/>
          <w:b w:val="false"/>
          <w:i w:val="false"/>
          <w:color w:val="000000"/>
          <w:sz w:val="28"/>
        </w:rPr>
        <w:t xml:space="preserve">
      16-1. </w:t>
      </w:r>
      <w:r>
        <w:rPr>
          <w:rFonts w:ascii="Times New Roman"/>
          <w:b w:val="false"/>
          <w:i w:val="false"/>
          <w:color w:val="ff0000"/>
          <w:sz w:val="28"/>
        </w:rPr>
        <w:t xml:space="preserve">Алынып тасталды - Риддер қалалық мәслихатының 2011.11.14 </w:t>
      </w:r>
      <w:r>
        <w:rPr>
          <w:rFonts w:ascii="Times New Roman"/>
          <w:b w:val="false"/>
          <w:i w:val="false"/>
          <w:color w:val="000000"/>
          <w:sz w:val="28"/>
        </w:rPr>
        <w:t>№ 37/2-IV</w:t>
      </w:r>
      <w:r>
        <w:rPr>
          <w:rFonts w:ascii="Times New Roman"/>
          <w:b w:val="false"/>
          <w:i w:val="false"/>
          <w:color w:val="ff0000"/>
          <w:sz w:val="28"/>
        </w:rPr>
        <w:t> </w:t>
      </w:r>
      <w:r>
        <w:rPr>
          <w:rFonts w:ascii="Times New Roman"/>
          <w:b w:val="false"/>
          <w:i w:val="false"/>
          <w:color w:val="ff0000"/>
          <w:sz w:val="28"/>
        </w:rPr>
        <w:t>(2011.01.01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 Осы шешім 2011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Кезекті сессияның төрағасы               В. Климов</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 хатшысы                 А. Ермаков</w:t>
      </w:r>
    </w:p>
    <w:bookmarkStart w:name="z19" w:id="2"/>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803"/>
        <w:gridCol w:w="825"/>
        <w:gridCol w:w="676"/>
        <w:gridCol w:w="8865"/>
        <w:gridCol w:w="18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2775155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1958850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748556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748556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537413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537413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587333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272216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218119</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39800</w:t>
            </w:r>
          </w:p>
        </w:tc>
      </w:tr>
      <w:tr>
        <w:trPr>
          <w:trHeight w:val="40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w:t>
            </w:r>
          </w:p>
          <w:p>
            <w:pPr>
              <w:spacing w:after="20"/>
              <w:ind w:left="20"/>
              <w:jc w:val="both"/>
            </w:pPr>
            <w:r>
              <w:rPr>
                <w:rFonts w:ascii="Times New Roman"/>
                <w:b w:val="false"/>
                <w:i w:val="false"/>
                <w:color w:val="000000"/>
                <w:sz w:val="20"/>
              </w:rPr>
              <w:t>түсетін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784163</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784163</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803"/>
        <w:gridCol w:w="740"/>
        <w:gridCol w:w="783"/>
        <w:gridCol w:w="8822"/>
        <w:gridCol w:w="1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2841370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155220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1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19241</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1385518</w:t>
            </w:r>
            <w:r>
              <w:br/>
            </w:r>
            <w:r>
              <w:rPr>
                <w:rFonts w:ascii="Times New Roman"/>
                <w:b w:val="false"/>
                <w:i w:val="false"/>
                <w:color w:val="000000"/>
                <w:sz w:val="20"/>
              </w:rPr>
              <w:t>
 </w:t>
            </w:r>
          </w:p>
        </w:tc>
      </w:tr>
      <w:tr>
        <w:trPr>
          <w:trHeight w:val="21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232901</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205596</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орта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1090652</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1089951</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1018264</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71687</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61965</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21783</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144143</w:t>
            </w:r>
          </w:p>
        </w:tc>
      </w:tr>
      <w:tr>
        <w:trPr>
          <w:trHeight w:val="1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54831</w:t>
            </w:r>
          </w:p>
        </w:tc>
      </w:tr>
      <w:tr>
        <w:trPr>
          <w:trHeight w:val="6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35176</w:t>
            </w:r>
          </w:p>
        </w:tc>
      </w:tr>
      <w:tr>
        <w:trPr>
          <w:trHeight w:val="7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421353</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20124</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1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313247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176229</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87953</w:t>
            </w:r>
          </w:p>
        </w:tc>
      </w:tr>
      <w:tr>
        <w:trPr>
          <w:trHeight w:val="4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207196,8</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r>
              <w:br/>
            </w:r>
            <w:r>
              <w:rPr>
                <w:rFonts w:ascii="Times New Roman"/>
                <w:b w:val="false"/>
                <w:i w:val="false"/>
                <w:color w:val="000000"/>
                <w:sz w:val="20"/>
              </w:rPr>
              <w:t>
 </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34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58578</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46105</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41564</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12473</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жөніндегі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40649,8</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28811,8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2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19011,8</w:t>
            </w:r>
          </w:p>
        </w:tc>
      </w:tr>
      <w:tr>
        <w:trPr>
          <w:trHeight w:val="31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2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5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9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240668</w:t>
            </w:r>
          </w:p>
        </w:tc>
      </w:tr>
      <w:tr>
        <w:trPr>
          <w:trHeight w:val="28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240092</w:t>
            </w:r>
          </w:p>
        </w:tc>
      </w:tr>
      <w:tr>
        <w:trPr>
          <w:trHeight w:val="54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r>
      <w:tr>
        <w:trPr>
          <w:trHeight w:val="55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194236</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190360</w:t>
            </w:r>
          </w:p>
        </w:tc>
      </w:tr>
      <w:tr>
        <w:trPr>
          <w:trHeight w:val="39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67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1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71335</w:t>
            </w:r>
          </w:p>
        </w:tc>
      </w:tr>
      <w:tr>
        <w:trPr>
          <w:trHeight w:val="19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71335</w:t>
            </w:r>
          </w:p>
        </w:tc>
      </w:tr>
      <w:tr>
        <w:trPr>
          <w:trHeight w:val="42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48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шегінде жекеше кәсіпкерлерді қолдау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39120</w:t>
            </w:r>
          </w:p>
        </w:tc>
      </w:tr>
      <w:tr>
        <w:trPr>
          <w:trHeight w:val="3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39120</w:t>
            </w:r>
          </w:p>
        </w:tc>
      </w:tr>
      <w:tr>
        <w:trPr>
          <w:trHeight w:val="13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36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127070,2</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127070,2</w:t>
            </w:r>
          </w:p>
        </w:tc>
      </w:tr>
      <w:tr>
        <w:trPr>
          <w:trHeight w:val="27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қолдау шараларын іске асыру үшін бюджеттік кредиттер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67976</w:t>
            </w:r>
          </w:p>
        </w:tc>
      </w:tr>
    </w:tbl>
    <w:p>
      <w:pPr>
        <w:spacing w:after="0"/>
        <w:ind w:left="0"/>
        <w:jc w:val="both"/>
      </w:pPr>
      <w:r>
        <w:rPr>
          <w:rFonts w:ascii="Times New Roman"/>
          <w:b w:val="false"/>
          <w:i/>
          <w:color w:val="000000"/>
          <w:sz w:val="28"/>
        </w:rPr>
        <w:t>      Қалалық мәслихат хатшысы                    А. Ермаков</w:t>
      </w:r>
    </w:p>
    <w:bookmarkStart w:name="z20" w:id="3"/>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13"/>
        <w:gridCol w:w="913"/>
        <w:gridCol w:w="7973"/>
        <w:gridCol w:w="17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2458218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1932895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704756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704756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520323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520323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613897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274255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234974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506857</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506857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13"/>
        <w:gridCol w:w="913"/>
        <w:gridCol w:w="7873"/>
        <w:gridCol w:w="17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2458218,0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65733</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65733</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25163</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1581559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237336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1314845</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1313925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1236023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124464</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40533</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17365</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саясатын жүргізу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30225</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w:t>
            </w:r>
          </w:p>
        </w:tc>
      </w:tr>
      <w:tr>
        <w:trPr>
          <w:trHeight w:val="17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221156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220540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70641</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инфрақұрылымдарын дамыту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21" w:id="4"/>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13"/>
        <w:gridCol w:w="893"/>
        <w:gridCol w:w="8013"/>
        <w:gridCol w:w="189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2516781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2048772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757409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757409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554567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554567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637407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279740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237324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түсімдер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13"/>
        <w:gridCol w:w="893"/>
        <w:gridCol w:w="8013"/>
        <w:gridCol w:w="19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2516781,0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67193</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67193</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1605657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241141</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1328704</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1249374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130851,0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22531</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26824</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33394</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33394</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188324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64122</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50066</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саясатын жүргізу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36607</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217994</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56917</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56917</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17201</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22" w:id="5"/>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2011 жылға арналған қалалық бюджетті орындау кезінде</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151"/>
        <w:gridCol w:w="1095"/>
        <w:gridCol w:w="10068"/>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Қалалық мәслихат хатшысы                  А. Ермаков</w:t>
      </w:r>
    </w:p>
    <w:bookmarkStart w:name="z23" w:id="6"/>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арналған қалалық бюджет дамуының бюджеттік</w:t>
      </w:r>
      <w:r>
        <w:br/>
      </w:r>
      <w:r>
        <w:rPr>
          <w:rFonts w:ascii="Times New Roman"/>
          <w:b/>
          <w:i w:val="false"/>
          <w:color w:val="000000"/>
        </w:rPr>
        <w:t>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70"/>
        <w:gridCol w:w="792"/>
        <w:gridCol w:w="10648"/>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және (немесе) сатып алу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both"/>
      </w:pPr>
      <w:r>
        <w:rPr>
          <w:rFonts w:ascii="Times New Roman"/>
          <w:b w:val="false"/>
          <w:i/>
          <w:color w:val="000000"/>
          <w:sz w:val="28"/>
        </w:rPr>
        <w:t>      Қалалық мәслихат хатшысы                  А. Ермаков</w:t>
      </w:r>
    </w:p>
    <w:bookmarkStart w:name="z24" w:id="7"/>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2011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p>
      <w:pPr>
        <w:spacing w:after="0"/>
        <w:ind w:left="0"/>
        <w:jc w:val="both"/>
      </w:pPr>
      <w:r>
        <w:rPr>
          <w:rFonts w:ascii="Times New Roman"/>
          <w:b w:val="false"/>
          <w:i w:val="false"/>
          <w:color w:val="ff0000"/>
          <w:sz w:val="28"/>
        </w:rPr>
        <w:t xml:space="preserve">      Ескерту. 6-қосымша жаңа редакцияда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24"/>
        <w:gridCol w:w="919"/>
        <w:gridCol w:w="5557"/>
        <w:gridCol w:w="1518"/>
        <w:gridCol w:w="1841"/>
        <w:gridCol w:w="22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74424</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w:t>
            </w:r>
          </w:p>
        </w:tc>
      </w:tr>
    </w:tbl>
    <w:p>
      <w:pPr>
        <w:spacing w:after="0"/>
        <w:ind w:left="0"/>
        <w:jc w:val="both"/>
      </w:pPr>
      <w:r>
        <w:rPr>
          <w:rFonts w:ascii="Times New Roman"/>
          <w:b w:val="false"/>
          <w:i/>
          <w:color w:val="000000"/>
          <w:sz w:val="28"/>
        </w:rPr>
        <w:t>      Қалалық мәслихат хатшысы                  А. Ермаков</w:t>
      </w:r>
    </w:p>
    <w:bookmarkStart w:name="z25" w:id="8"/>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7 қосымша</w:t>
      </w:r>
    </w:p>
    <w:bookmarkEnd w:id="8"/>
    <w:p>
      <w:pPr>
        <w:spacing w:after="0"/>
        <w:ind w:left="0"/>
        <w:jc w:val="left"/>
      </w:pPr>
      <w:r>
        <w:rPr>
          <w:rFonts w:ascii="Times New Roman"/>
          <w:b/>
          <w:i w:val="false"/>
          <w:color w:val="000000"/>
        </w:rPr>
        <w:t xml:space="preserve"> 2011 жылға мұқтаж азаматтардың жекелеген топтарына әлеуметтік</w:t>
      </w:r>
      <w:r>
        <w:br/>
      </w:r>
      <w:r>
        <w:rPr>
          <w:rFonts w:ascii="Times New Roman"/>
          <w:b/>
          <w:i w:val="false"/>
          <w:color w:val="000000"/>
        </w:rPr>
        <w:t>
көмек көрсетуге облыстық бюджеттен келіп түскен ағымдағы</w:t>
      </w:r>
      <w:r>
        <w:br/>
      </w:r>
      <w:r>
        <w:rPr>
          <w:rFonts w:ascii="Times New Roman"/>
          <w:b/>
          <w:i w:val="false"/>
          <w:color w:val="000000"/>
        </w:rPr>
        <w:t>
нысаналы трансферттерді бөлу</w:t>
      </w:r>
    </w:p>
    <w:p>
      <w:pPr>
        <w:spacing w:after="0"/>
        <w:ind w:left="0"/>
        <w:jc w:val="both"/>
      </w:pPr>
      <w:r>
        <w:rPr>
          <w:rFonts w:ascii="Times New Roman"/>
          <w:b w:val="false"/>
          <w:i w:val="false"/>
          <w:color w:val="ff0000"/>
          <w:sz w:val="28"/>
        </w:rPr>
        <w:t xml:space="preserve">      Ескерту. 7-қосымша жаңа редакцияда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96"/>
        <w:gridCol w:w="754"/>
        <w:gridCol w:w="3260"/>
        <w:gridCol w:w="1357"/>
        <w:gridCol w:w="3243"/>
        <w:gridCol w:w="1314"/>
        <w:gridCol w:w="2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3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қатысқандарға, ҰОС мүгедектеріне, ҰОС қатысқандарға және соғысқа қатысушыларға теңестірілген тұлғаларға, қаза тапқан әскери қызметшілердің отбасыларына)</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819"/>
        <w:gridCol w:w="777"/>
        <w:gridCol w:w="2874"/>
        <w:gridCol w:w="1532"/>
        <w:gridCol w:w="1532"/>
        <w:gridCol w:w="1532"/>
        <w:gridCol w:w="2218"/>
        <w:gridCol w:w="15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bl>
    <w:p>
      <w:pPr>
        <w:spacing w:after="0"/>
        <w:ind w:left="0"/>
        <w:jc w:val="both"/>
      </w:pPr>
      <w:r>
        <w:rPr>
          <w:rFonts w:ascii="Times New Roman"/>
          <w:b w:val="false"/>
          <w:i/>
          <w:color w:val="000000"/>
          <w:sz w:val="28"/>
        </w:rPr>
        <w:t>      Қалалық мәслихат хатшысы                   А. Ермаков</w:t>
      </w:r>
    </w:p>
    <w:bookmarkStart w:name="z26" w:id="9"/>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2011 жылы инвестициялық жобаларды іске асыруға қарастырылған</w:t>
      </w:r>
      <w:r>
        <w:br/>
      </w:r>
      <w:r>
        <w:rPr>
          <w:rFonts w:ascii="Times New Roman"/>
          <w:b/>
          <w:i w:val="false"/>
          <w:color w:val="000000"/>
        </w:rPr>
        <w:t>
облыстық бюджеттен келіп түскен нысаналы трансферттерді бөлу</w:t>
      </w:r>
    </w:p>
    <w:p>
      <w:pPr>
        <w:spacing w:after="0"/>
        <w:ind w:left="0"/>
        <w:jc w:val="both"/>
      </w:pPr>
      <w:r>
        <w:rPr>
          <w:rFonts w:ascii="Times New Roman"/>
          <w:b w:val="false"/>
          <w:i w:val="false"/>
          <w:color w:val="ff0000"/>
          <w:sz w:val="28"/>
        </w:rPr>
        <w:t xml:space="preserve">      Ескерту. 8-қосымша жаңа редакцияда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02"/>
        <w:gridCol w:w="966"/>
        <w:gridCol w:w="8418"/>
        <w:gridCol w:w="22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73306</w:t>
            </w:r>
          </w:p>
        </w:tc>
      </w:tr>
    </w:tbl>
    <w:p>
      <w:pPr>
        <w:spacing w:after="0"/>
        <w:ind w:left="0"/>
        <w:jc w:val="both"/>
      </w:pPr>
      <w:r>
        <w:rPr>
          <w:rFonts w:ascii="Times New Roman"/>
          <w:b w:val="false"/>
          <w:i/>
          <w:color w:val="000000"/>
          <w:sz w:val="28"/>
        </w:rPr>
        <w:t>      Қалалық мәслихат хатшысы              А. Ермаков</w:t>
      </w:r>
    </w:p>
    <w:bookmarkStart w:name="z27" w:id="10"/>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Аудандық маңызы бар автомобиль жолдарын және елді мекендердің</w:t>
      </w:r>
      <w:r>
        <w:br/>
      </w:r>
      <w:r>
        <w:rPr>
          <w:rFonts w:ascii="Times New Roman"/>
          <w:b/>
          <w:i w:val="false"/>
          <w:color w:val="000000"/>
        </w:rPr>
        <w:t>
көшелерін жөндеуге облыстық бюджеттен келіп түскен ағымдағы</w:t>
      </w:r>
      <w:r>
        <w:br/>
      </w:r>
      <w:r>
        <w:rPr>
          <w:rFonts w:ascii="Times New Roman"/>
          <w:b/>
          <w:i w:val="false"/>
          <w:color w:val="000000"/>
        </w:rPr>
        <w:t>
нысаналы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942"/>
        <w:gridCol w:w="1040"/>
        <w:gridCol w:w="7906"/>
        <w:gridCol w:w="239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7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r>
        <w:trPr>
          <w:trHeight w:val="10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w:t>
            </w:r>
          </w:p>
        </w:tc>
      </w:tr>
    </w:tbl>
    <w:p>
      <w:pPr>
        <w:spacing w:after="0"/>
        <w:ind w:left="0"/>
        <w:jc w:val="both"/>
      </w:pPr>
      <w:r>
        <w:rPr>
          <w:rFonts w:ascii="Times New Roman"/>
          <w:b w:val="false"/>
          <w:i/>
          <w:color w:val="000000"/>
          <w:sz w:val="28"/>
        </w:rPr>
        <w:t>      Қалалық мәслихат хатшысы                  А. Ермаков</w:t>
      </w:r>
    </w:p>
    <w:bookmarkStart w:name="z28" w:id="11"/>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w:t>
      </w:r>
      <w:r>
        <w:rPr>
          <w:rFonts w:ascii="Times New Roman"/>
          <w:b/>
          <w:i w:val="false"/>
          <w:color w:val="000000"/>
        </w:rPr>
        <w:t>“Бизнестің жол картасы-2020” бағдарламасы</w:t>
      </w:r>
      <w:r>
        <w:rPr>
          <w:rFonts w:ascii="Times New Roman"/>
          <w:b/>
          <w:i w:val="false"/>
          <w:color w:val="000000"/>
        </w:rPr>
        <w:t xml:space="preserve"> шегінде аумақтарда</w:t>
      </w:r>
      <w:r>
        <w:br/>
      </w:r>
      <w:r>
        <w:rPr>
          <w:rFonts w:ascii="Times New Roman"/>
          <w:b/>
          <w:i w:val="false"/>
          <w:color w:val="000000"/>
        </w:rPr>
        <w:t>
жеке кәсіпкерлікті қолдауға республикалық бюджеттен келіп</w:t>
      </w:r>
      <w:r>
        <w:br/>
      </w:r>
      <w:r>
        <w:rPr>
          <w:rFonts w:ascii="Times New Roman"/>
          <w:b/>
          <w:i w:val="false"/>
          <w:color w:val="000000"/>
        </w:rPr>
        <w:t>
түскен ағымдағы нысаналы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802"/>
        <w:gridCol w:w="1207"/>
        <w:gridCol w:w="7481"/>
        <w:gridCol w:w="242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 ұйымдастыруға (мың теңге)</w:t>
            </w:r>
          </w:p>
        </w:tc>
      </w:tr>
      <w:tr>
        <w:trPr>
          <w:trHeight w:val="43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795"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78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шегінде аумақтарда жекеше кәсіпкерлерді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bl>
    <w:p>
      <w:pPr>
        <w:spacing w:after="0"/>
        <w:ind w:left="0"/>
        <w:jc w:val="both"/>
      </w:pPr>
      <w:r>
        <w:rPr>
          <w:rFonts w:ascii="Times New Roman"/>
          <w:b w:val="false"/>
          <w:i/>
          <w:color w:val="000000"/>
          <w:sz w:val="28"/>
        </w:rPr>
        <w:t>      Қалалық мәслихат хатшысы                  А. Ермаков</w:t>
      </w:r>
    </w:p>
    <w:bookmarkStart w:name="z29" w:id="12"/>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11-қосымша</w:t>
      </w:r>
    </w:p>
    <w:bookmarkEnd w:id="12"/>
    <w:p>
      <w:pPr>
        <w:spacing w:after="0"/>
        <w:ind w:left="0"/>
        <w:jc w:val="left"/>
      </w:pPr>
      <w:r>
        <w:rPr>
          <w:rFonts w:ascii="Times New Roman"/>
          <w:b/>
          <w:i w:val="false"/>
          <w:color w:val="000000"/>
        </w:rPr>
        <w:t xml:space="preserve"> Қазақстан Республикасында білім беруді дамытудың 2011-2020</w:t>
      </w:r>
      <w:r>
        <w:br/>
      </w:r>
      <w:r>
        <w:rPr>
          <w:rFonts w:ascii="Times New Roman"/>
          <w:b/>
          <w:i w:val="false"/>
          <w:color w:val="000000"/>
        </w:rPr>
        <w:t xml:space="preserve">
жылдарға арналған </w:t>
      </w:r>
      <w:r>
        <w:rPr>
          <w:rFonts w:ascii="Times New Roman"/>
          <w:b/>
          <w:i w:val="false"/>
          <w:color w:val="000000"/>
        </w:rPr>
        <w:t>мемлекеттік бағдарламасын</w:t>
      </w:r>
      <w:r>
        <w:rPr>
          <w:rFonts w:ascii="Times New Roman"/>
          <w:b/>
          <w:i w:val="false"/>
          <w:color w:val="000000"/>
        </w:rPr>
        <w:t xml:space="preserve"> іске асыруға</w:t>
      </w:r>
      <w:r>
        <w:br/>
      </w:r>
      <w:r>
        <w:rPr>
          <w:rFonts w:ascii="Times New Roman"/>
          <w:b/>
          <w:i w:val="false"/>
          <w:color w:val="000000"/>
        </w:rPr>
        <w:t>
Республикалық бюджеттен берілген ағымдағы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11-қосымша жаңа редакцияда - Риддер қалалық  мәслихатының 2011.03.25 </w:t>
      </w:r>
      <w:r>
        <w:rPr>
          <w:rFonts w:ascii="Times New Roman"/>
          <w:b w:val="false"/>
          <w:i w:val="false"/>
          <w:color w:val="ff0000"/>
          <w:sz w:val="28"/>
        </w:rPr>
        <w:t>№ 31/6-IV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921"/>
        <w:gridCol w:w="921"/>
        <w:gridCol w:w="7926"/>
        <w:gridCol w:w="2800"/>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 мың теңге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75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жасақтамамен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r>
    </w:tbl>
    <w:p>
      <w:pPr>
        <w:spacing w:after="0"/>
        <w:ind w:left="0"/>
        <w:jc w:val="both"/>
      </w:pPr>
      <w:r>
        <w:rPr>
          <w:rFonts w:ascii="Times New Roman"/>
          <w:b w:val="false"/>
          <w:i/>
          <w:color w:val="000000"/>
          <w:sz w:val="28"/>
        </w:rPr>
        <w:t>      Қалалық мәслихат хатшысы                 А. Ермаков</w:t>
      </w:r>
    </w:p>
    <w:bookmarkStart w:name="z30" w:id="13"/>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12-қосымша</w:t>
      </w:r>
    </w:p>
    <w:bookmarkEnd w:id="13"/>
    <w:p>
      <w:pPr>
        <w:spacing w:after="0"/>
        <w:ind w:left="0"/>
        <w:jc w:val="left"/>
      </w:pPr>
      <w:r>
        <w:rPr>
          <w:rFonts w:ascii="Times New Roman"/>
          <w:b/>
          <w:i w:val="false"/>
          <w:color w:val="000000"/>
        </w:rPr>
        <w:t xml:space="preserve"> Республикалық бюджеттен берілген ағымдағы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12-қосымша жаңа редакцияда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17"/>
        <w:gridCol w:w="818"/>
        <w:gridCol w:w="4343"/>
        <w:gridCol w:w="1747"/>
        <w:gridCol w:w="1595"/>
        <w:gridCol w:w="2202"/>
        <w:gridCol w:w="1466"/>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25"/>
        <w:gridCol w:w="849"/>
        <w:gridCol w:w="3335"/>
        <w:gridCol w:w="1697"/>
        <w:gridCol w:w="2265"/>
        <w:gridCol w:w="1697"/>
        <w:gridCol w:w="1266"/>
        <w:gridCol w:w="1069"/>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 қоныс аударуға субсидиялар беруге, жұмыспен қамту орталықтарын құруға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05"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3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31" w:id="14"/>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сессиясының шешіміне</w:t>
      </w:r>
      <w:r>
        <w:br/>
      </w:r>
      <w:r>
        <w:rPr>
          <w:rFonts w:ascii="Times New Roman"/>
          <w:b w:val="false"/>
          <w:i w:val="false"/>
          <w:color w:val="000000"/>
          <w:sz w:val="28"/>
        </w:rPr>
        <w:t>
13-қосымша</w:t>
      </w:r>
    </w:p>
    <w:bookmarkEnd w:id="14"/>
    <w:p>
      <w:pPr>
        <w:spacing w:after="0"/>
        <w:ind w:left="0"/>
        <w:jc w:val="left"/>
      </w:pPr>
      <w:r>
        <w:rPr>
          <w:rFonts w:ascii="Times New Roman"/>
          <w:b/>
          <w:i w:val="false"/>
          <w:color w:val="000000"/>
        </w:rPr>
        <w:t xml:space="preserve"> Сумен жабдықтау жүйесін дамытуға республикалық бюджеттен</w:t>
      </w:r>
      <w:r>
        <w:br/>
      </w:r>
      <w:r>
        <w:rPr>
          <w:rFonts w:ascii="Times New Roman"/>
          <w:b/>
          <w:i w:val="false"/>
          <w:color w:val="000000"/>
        </w:rPr>
        <w:t>
берілген нысаналы даму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904"/>
        <w:gridCol w:w="943"/>
        <w:gridCol w:w="7721"/>
        <w:gridCol w:w="270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4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59445</w:t>
            </w:r>
          </w:p>
        </w:tc>
      </w:tr>
      <w:tr>
        <w:trPr>
          <w:trHeight w:val="8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59445</w:t>
            </w:r>
          </w:p>
        </w:tc>
      </w:tr>
      <w:tr>
        <w:trPr>
          <w:trHeight w:val="6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59445</w:t>
            </w:r>
          </w:p>
        </w:tc>
      </w:tr>
    </w:tbl>
    <w:p>
      <w:pPr>
        <w:spacing w:after="0"/>
        <w:ind w:left="0"/>
        <w:jc w:val="both"/>
      </w:pPr>
      <w:r>
        <w:rPr>
          <w:rFonts w:ascii="Times New Roman"/>
          <w:b w:val="false"/>
          <w:i/>
          <w:color w:val="000000"/>
          <w:sz w:val="28"/>
        </w:rPr>
        <w:t>      Қалалық мәслихат хатшысы                  А. Ермаков</w:t>
      </w:r>
    </w:p>
    <w:bookmarkStart w:name="z35" w:id="15"/>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14 қосымша</w:t>
      </w:r>
    </w:p>
    <w:bookmarkEnd w:id="15"/>
    <w:p>
      <w:pPr>
        <w:spacing w:after="0"/>
        <w:ind w:left="0"/>
        <w:jc w:val="left"/>
      </w:pPr>
      <w:r>
        <w:rPr>
          <w:rFonts w:ascii="Times New Roman"/>
          <w:b/>
          <w:i w:val="false"/>
          <w:color w:val="000000"/>
        </w:rPr>
        <w:t xml:space="preserve"> Облыстық бюджеттен келіп түскен трансферттерді бөлу</w:t>
      </w:r>
    </w:p>
    <w:p>
      <w:pPr>
        <w:spacing w:after="0"/>
        <w:ind w:left="0"/>
        <w:jc w:val="both"/>
      </w:pPr>
      <w:r>
        <w:rPr>
          <w:rFonts w:ascii="Times New Roman"/>
          <w:b w:val="false"/>
          <w:i w:val="false"/>
          <w:color w:val="ff0000"/>
          <w:sz w:val="28"/>
        </w:rPr>
        <w:t xml:space="preserve">      Ескерту. Шешім 14-қосымшамен толықтырылды - Риддер қалалық  мәслихатының 2011.03.25 </w:t>
      </w:r>
      <w:r>
        <w:rPr>
          <w:rFonts w:ascii="Times New Roman"/>
          <w:b w:val="false"/>
          <w:i w:val="false"/>
          <w:color w:val="ff0000"/>
          <w:sz w:val="28"/>
        </w:rPr>
        <w:t>№ 31/6-IV</w:t>
      </w:r>
      <w:r>
        <w:rPr>
          <w:rFonts w:ascii="Times New Roman"/>
          <w:b w:val="false"/>
          <w:i w:val="false"/>
          <w:color w:val="ff0000"/>
          <w:sz w:val="28"/>
        </w:rPr>
        <w:t xml:space="preserve"> (2011.01.01 бастап қолданысқа енгізіледі); жаңа редакцияда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37"/>
        <w:gridCol w:w="739"/>
        <w:gridCol w:w="3223"/>
        <w:gridCol w:w="1543"/>
        <w:gridCol w:w="1936"/>
        <w:gridCol w:w="1543"/>
        <w:gridCol w:w="1543"/>
        <w:gridCol w:w="1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гүлденуі – Қазақстанның гүлденуі» марафон-эстафетасын өткізуге</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 ағымдағы жөндеуге</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және канализация желілерін ағымдағы жөндеуге</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Абаттандыруға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36" w:id="16"/>
    <w:p>
      <w:pPr>
        <w:spacing w:after="0"/>
        <w:ind w:left="0"/>
        <w:jc w:val="both"/>
      </w:pPr>
      <w:r>
        <w:rPr>
          <w:rFonts w:ascii="Times New Roman"/>
          <w:b w:val="false"/>
          <w:i w:val="false"/>
          <w:color w:val="000000"/>
          <w:sz w:val="28"/>
        </w:rPr>
        <w:t>
2010 жылғы 29 желтоқсандағы № 29/6-IV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15 қосымша</w:t>
      </w:r>
    </w:p>
    <w:bookmarkEnd w:id="16"/>
    <w:p>
      <w:pPr>
        <w:spacing w:after="0"/>
        <w:ind w:left="0"/>
        <w:jc w:val="left"/>
      </w:pPr>
      <w:r>
        <w:rPr>
          <w:rFonts w:ascii="Times New Roman"/>
          <w:b/>
          <w:i w:val="false"/>
          <w:color w:val="000000"/>
        </w:rPr>
        <w:t xml:space="preserve"> </w:t>
      </w:r>
      <w:r>
        <w:rPr>
          <w:rFonts w:ascii="Times New Roman"/>
          <w:b/>
          <w:i w:val="false"/>
          <w:color w:val="000000"/>
        </w:rPr>
        <w:t>Жұмыспен қамту 2020 бағдарламасы</w:t>
      </w:r>
      <w:r>
        <w:rPr>
          <w:rFonts w:ascii="Times New Roman"/>
          <w:b/>
          <w:i w:val="false"/>
          <w:color w:val="000000"/>
        </w:rPr>
        <w:t xml:space="preserve"> шеңберінде инженерлік</w:t>
      </w:r>
      <w:r>
        <w:br/>
      </w:r>
      <w:r>
        <w:rPr>
          <w:rFonts w:ascii="Times New Roman"/>
          <w:b/>
          <w:i w:val="false"/>
          <w:color w:val="000000"/>
        </w:rPr>
        <w:t>
коммуникациялық инфрақұрылымды дамытуға республикалық бюджеттен</w:t>
      </w:r>
      <w:r>
        <w:br/>
      </w:r>
      <w:r>
        <w:rPr>
          <w:rFonts w:ascii="Times New Roman"/>
          <w:b/>
          <w:i w:val="false"/>
          <w:color w:val="000000"/>
        </w:rPr>
        <w:t>
келіп түскен трансферттерді бөлу</w:t>
      </w:r>
    </w:p>
    <w:p>
      <w:pPr>
        <w:spacing w:after="0"/>
        <w:ind w:left="0"/>
        <w:jc w:val="both"/>
      </w:pPr>
      <w:r>
        <w:rPr>
          <w:rFonts w:ascii="Times New Roman"/>
          <w:b w:val="false"/>
          <w:i w:val="false"/>
          <w:color w:val="ff0000"/>
          <w:sz w:val="28"/>
        </w:rPr>
        <w:t xml:space="preserve">      Ескерту. 15-қосымша алынып тасталды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(2011.01.01 бастап қолданысқа енгізіледі) шешімімен.</w:t>
      </w:r>
    </w:p>
    <w:bookmarkStart w:name="z38" w:id="17"/>
    <w:p>
      <w:pPr>
        <w:spacing w:after="0"/>
        <w:ind w:left="0"/>
        <w:jc w:val="both"/>
      </w:pPr>
      <w:r>
        <w:rPr>
          <w:rFonts w:ascii="Times New Roman"/>
          <w:b w:val="false"/>
          <w:i w:val="false"/>
          <w:color w:val="000000"/>
          <w:sz w:val="28"/>
        </w:rPr>
        <w:t>
2010 жылғы 29 желтоқсандағы № 29/2-IV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XXIX сессияcының шешіміне</w:t>
      </w:r>
      <w:r>
        <w:br/>
      </w:r>
      <w:r>
        <w:rPr>
          <w:rFonts w:ascii="Times New Roman"/>
          <w:b w:val="false"/>
          <w:i w:val="false"/>
          <w:color w:val="000000"/>
          <w:sz w:val="28"/>
        </w:rPr>
        <w:t>
№ 16 қосымша</w:t>
      </w:r>
    </w:p>
    <w:bookmarkEnd w:id="17"/>
    <w:p>
      <w:pPr>
        <w:spacing w:after="0"/>
        <w:ind w:left="0"/>
        <w:jc w:val="left"/>
      </w:pPr>
      <w:r>
        <w:rPr>
          <w:rFonts w:ascii="Times New Roman"/>
          <w:b/>
          <w:i w:val="false"/>
          <w:color w:val="000000"/>
        </w:rPr>
        <w:t xml:space="preserve"> Ауылдық елді мекендердің әлеуметтік саласының мамандарын</w:t>
      </w:r>
      <w:r>
        <w:br/>
      </w:r>
      <w:r>
        <w:rPr>
          <w:rFonts w:ascii="Times New Roman"/>
          <w:b/>
          <w:i w:val="false"/>
          <w:color w:val="000000"/>
        </w:rPr>
        <w:t>
әлеуметтік қолдау шараларын іске асыру үшін республикалық</w:t>
      </w:r>
      <w:r>
        <w:br/>
      </w:r>
      <w:r>
        <w:rPr>
          <w:rFonts w:ascii="Times New Roman"/>
          <w:b/>
          <w:i w:val="false"/>
          <w:color w:val="000000"/>
        </w:rPr>
        <w:t>
бюджеттен берілетін бюджеттік кредиттер</w:t>
      </w:r>
    </w:p>
    <w:p>
      <w:pPr>
        <w:spacing w:after="0"/>
        <w:ind w:left="0"/>
        <w:jc w:val="both"/>
      </w:pPr>
      <w:r>
        <w:rPr>
          <w:rFonts w:ascii="Times New Roman"/>
          <w:b w:val="false"/>
          <w:i w:val="false"/>
          <w:color w:val="ff0000"/>
          <w:sz w:val="28"/>
        </w:rPr>
        <w:t xml:space="preserve">      Ескерту. Шешім 16-қосымшамен толықтырылды - Риддер қалалық  мәслихатының 2011.06.22 </w:t>
      </w:r>
      <w:r>
        <w:rPr>
          <w:rFonts w:ascii="Times New Roman"/>
          <w:b w:val="false"/>
          <w:i w:val="false"/>
          <w:color w:val="ff0000"/>
          <w:sz w:val="28"/>
        </w:rPr>
        <w:t>№ 34/2-IV</w:t>
      </w:r>
      <w:r>
        <w:rPr>
          <w:rFonts w:ascii="Times New Roman"/>
          <w:b w:val="false"/>
          <w:i w:val="false"/>
          <w:color w:val="ff0000"/>
          <w:sz w:val="28"/>
        </w:rPr>
        <w:t xml:space="preserve"> (2011.01.01 бастап қолданысқа енгізіледі); жаңа редакцияда - Риддер қалалық мәслихатының 2011.11.14 </w:t>
      </w:r>
      <w:r>
        <w:rPr>
          <w:rFonts w:ascii="Times New Roman"/>
          <w:b w:val="false"/>
          <w:i w:val="false"/>
          <w:color w:val="ff0000"/>
          <w:sz w:val="28"/>
        </w:rPr>
        <w:t>№ 37/2-IV</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10"/>
        <w:gridCol w:w="911"/>
        <w:gridCol w:w="1104"/>
        <w:gridCol w:w="7349"/>
        <w:gridCol w:w="2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w:t>
            </w:r>
            <w:r>
              <w:br/>
            </w:r>
            <w:r>
              <w:rPr>
                <w:rFonts w:ascii="Times New Roman"/>
                <w:b w:val="false"/>
                <w:i w:val="false"/>
                <w:color w:val="000000"/>
                <w:sz w:val="20"/>
              </w:rPr>
              <w:t>
(мың теңге)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43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