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5a22" w14:textId="94b5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2010 жылғы 28 желтоқсандағы N 26-3 шешімі. Шығыс Қазақстан облысы Әділет департаментінің Абай ауданындағы Әділет басқармасында 2010 жылғы 31 желтоқсанда N 5-5-120 тіркелді. Күші жойылды - Шығыс Қазақстан облысы Абай аудандық мәслихатының 2012 жылғы 17 ақпандағы N 2-3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2012.02.17 N 2-3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Республикалық бюджет туралы” Қазақстан Республикасының 2010 жылғы 29 қарашадағы № 357-ІV </w:t>
      </w:r>
      <w:r>
        <w:rPr>
          <w:rFonts w:ascii="Times New Roman"/>
          <w:b w:val="false"/>
          <w:i w:val="false"/>
          <w:color w:val="000000"/>
          <w:sz w:val="28"/>
        </w:rPr>
        <w:t>Заңын</w:t>
      </w:r>
      <w:r>
        <w:rPr>
          <w:rFonts w:ascii="Times New Roman"/>
          <w:b w:val="false"/>
          <w:i w:val="false"/>
          <w:color w:val="000000"/>
          <w:sz w:val="28"/>
        </w:rPr>
        <w:t>, “2011-2013 жылдарға арналған облыстық бюджет туралы” Шығыс Қазақстан облыстық мәслихатының 24 желтоқсан 2010 жылғы 26-шы сессиясының № 26/310-ІV (Нормативтік құқықтық актілерді мемлекеттік тіркеу тізіліміне № 2541 болып 2010 жылы 27 желтоқсанда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мынадай көлемде бекітілсін:</w:t>
      </w:r>
      <w:r>
        <w:br/>
      </w:r>
      <w:r>
        <w:rPr>
          <w:rFonts w:ascii="Times New Roman"/>
          <w:b w:val="false"/>
          <w:i w:val="false"/>
          <w:color w:val="000000"/>
          <w:sz w:val="28"/>
        </w:rPr>
        <w:t>
      1) Кірістер – 1767436,2 мың теңге, соның ішінде:</w:t>
      </w:r>
      <w:r>
        <w:br/>
      </w:r>
      <w:r>
        <w:rPr>
          <w:rFonts w:ascii="Times New Roman"/>
          <w:b w:val="false"/>
          <w:i w:val="false"/>
          <w:color w:val="000000"/>
          <w:sz w:val="28"/>
        </w:rPr>
        <w:t>
      салықтық түсімдер бойынша – 149911 мың теңге;</w:t>
      </w:r>
      <w:r>
        <w:br/>
      </w:r>
      <w:r>
        <w:rPr>
          <w:rFonts w:ascii="Times New Roman"/>
          <w:b w:val="false"/>
          <w:i w:val="false"/>
          <w:color w:val="000000"/>
          <w:sz w:val="28"/>
        </w:rPr>
        <w:t>
      салықтық емес түсімдер бойынша – 2216 мың теңге;</w:t>
      </w:r>
      <w:r>
        <w:br/>
      </w:r>
      <w:r>
        <w:rPr>
          <w:rFonts w:ascii="Times New Roman"/>
          <w:b w:val="false"/>
          <w:i w:val="false"/>
          <w:color w:val="000000"/>
          <w:sz w:val="28"/>
        </w:rPr>
        <w:t>
      негізгі капиталды сатудан түсетін түсімдер – 1009 мың теңге;</w:t>
      </w:r>
      <w:r>
        <w:br/>
      </w:r>
      <w:r>
        <w:rPr>
          <w:rFonts w:ascii="Times New Roman"/>
          <w:b w:val="false"/>
          <w:i w:val="false"/>
          <w:color w:val="000000"/>
          <w:sz w:val="28"/>
        </w:rPr>
        <w:t>
      трансферттердің түсімдері бойынша – 1608026,1 мың теңге;</w:t>
      </w:r>
      <w:r>
        <w:br/>
      </w:r>
      <w:r>
        <w:rPr>
          <w:rFonts w:ascii="Times New Roman"/>
          <w:b w:val="false"/>
          <w:i w:val="false"/>
          <w:color w:val="000000"/>
          <w:sz w:val="28"/>
        </w:rPr>
        <w:t>
      бюджет қаражатының бос қалдықтары – 6274,1 мың теңге;</w:t>
      </w:r>
      <w:r>
        <w:br/>
      </w:r>
      <w:r>
        <w:rPr>
          <w:rFonts w:ascii="Times New Roman"/>
          <w:b w:val="false"/>
          <w:i w:val="false"/>
          <w:color w:val="000000"/>
          <w:sz w:val="28"/>
        </w:rPr>
        <w:t>
      2) Шығындар – 1767436,2 мың теңге;</w:t>
      </w:r>
      <w:r>
        <w:br/>
      </w:r>
      <w:r>
        <w:rPr>
          <w:rFonts w:ascii="Times New Roman"/>
          <w:b w:val="false"/>
          <w:i w:val="false"/>
          <w:color w:val="000000"/>
          <w:sz w:val="28"/>
        </w:rPr>
        <w:t>
      3) таза бюджеттік кредит беру - 13133 мың теңге, оның ішінде:</w:t>
      </w:r>
      <w:r>
        <w:br/>
      </w:r>
      <w:r>
        <w:rPr>
          <w:rFonts w:ascii="Times New Roman"/>
          <w:b w:val="false"/>
          <w:i w:val="false"/>
          <w:color w:val="000000"/>
          <w:sz w:val="28"/>
        </w:rPr>
        <w:t>
      бюджеттік кредиттер – 13608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Шығыс Қазақстан облысы Абай аудандық мәслихатының 2011.03.25 </w:t>
      </w:r>
      <w:r>
        <w:rPr>
          <w:rFonts w:ascii="Times New Roman"/>
          <w:b w:val="false"/>
          <w:i w:val="false"/>
          <w:color w:val="000000"/>
          <w:sz w:val="28"/>
        </w:rPr>
        <w:t>N 27-4</w:t>
      </w:r>
      <w:r>
        <w:rPr>
          <w:rFonts w:ascii="Times New Roman"/>
          <w:b w:val="false"/>
          <w:i w:val="false"/>
          <w:color w:val="ff0000"/>
          <w:sz w:val="28"/>
        </w:rPr>
        <w:t xml:space="preserve">, 2011.06.14 </w:t>
      </w:r>
      <w:r>
        <w:rPr>
          <w:rFonts w:ascii="Times New Roman"/>
          <w:b w:val="false"/>
          <w:i w:val="false"/>
          <w:color w:val="000000"/>
          <w:sz w:val="28"/>
        </w:rPr>
        <w:t>N 29-4</w:t>
      </w:r>
      <w:r>
        <w:rPr>
          <w:rFonts w:ascii="Times New Roman"/>
          <w:b w:val="false"/>
          <w:i w:val="false"/>
          <w:color w:val="ff0000"/>
          <w:sz w:val="28"/>
        </w:rPr>
        <w:t xml:space="preserve">, 2011.09.30 </w:t>
      </w:r>
      <w:r>
        <w:rPr>
          <w:rFonts w:ascii="Times New Roman"/>
          <w:b w:val="false"/>
          <w:i w:val="false"/>
          <w:color w:val="000000"/>
          <w:sz w:val="28"/>
        </w:rPr>
        <w:t>N 31-4</w:t>
      </w:r>
      <w:r>
        <w:rPr>
          <w:rFonts w:ascii="Times New Roman"/>
          <w:b w:val="false"/>
          <w:i w:val="false"/>
          <w:color w:val="ff0000"/>
          <w:sz w:val="28"/>
        </w:rPr>
        <w:t xml:space="preserve">, 2011.11.08 </w:t>
      </w:r>
      <w:r>
        <w:rPr>
          <w:rFonts w:ascii="Times New Roman"/>
          <w:b w:val="false"/>
          <w:i w:val="false"/>
          <w:color w:val="000000"/>
          <w:sz w:val="28"/>
        </w:rPr>
        <w:t>N 32-2</w:t>
      </w:r>
      <w:r>
        <w:rPr>
          <w:rFonts w:ascii="Times New Roman"/>
          <w:b w:val="false"/>
          <w:i w:val="false"/>
          <w:color w:val="ff0000"/>
          <w:sz w:val="28"/>
        </w:rPr>
        <w:t xml:space="preserve">, 2011.12.27 </w:t>
      </w:r>
      <w:r>
        <w:rPr>
          <w:rFonts w:ascii="Times New Roman"/>
          <w:b w:val="false"/>
          <w:i w:val="false"/>
          <w:color w:val="000000"/>
          <w:sz w:val="28"/>
        </w:rPr>
        <w:t>№ 34-2</w:t>
      </w:r>
      <w:r>
        <w:rPr>
          <w:rFonts w:ascii="Times New Roman"/>
          <w:b w:val="false"/>
          <w:i w:val="false"/>
          <w:color w:val="ff0000"/>
          <w:sz w:val="28"/>
        </w:rPr>
        <w:t xml:space="preserve"> шешімдерімен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 бюджетіне 2011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болып белгіленсін.</w:t>
      </w:r>
      <w:r>
        <w:br/>
      </w:r>
      <w:r>
        <w:rPr>
          <w:rFonts w:ascii="Times New Roman"/>
          <w:b w:val="false"/>
          <w:i w:val="false"/>
          <w:color w:val="000000"/>
          <w:sz w:val="28"/>
        </w:rPr>
        <w:t>
</w:t>
      </w:r>
      <w:r>
        <w:rPr>
          <w:rFonts w:ascii="Times New Roman"/>
          <w:b w:val="false"/>
          <w:i w:val="false"/>
          <w:color w:val="000000"/>
          <w:sz w:val="28"/>
        </w:rPr>
        <w:t>
      3. Аудан бюджетіне қызметтерін бір реттік талондар бойынша жүзеге асыратын жеке тұлғаларға салынатын жеке табыс салығынан және төлем көзінен ұсталмайтын жеке табыс салығынан, төлем көзінен ұсталмайтын шетел азаматтарының жеке табыс салығынан табысты бөлу нормативі 2011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4. Аудандық қазынашылық басқармасы 2011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 қосымшадағы</w:t>
      </w:r>
      <w:r>
        <w:rPr>
          <w:rFonts w:ascii="Times New Roman"/>
          <w:b w:val="false"/>
          <w:i w:val="false"/>
          <w:color w:val="000000"/>
          <w:sz w:val="28"/>
        </w:rPr>
        <w:t xml:space="preserve"> «Жалпы сипаттағы мемлекеттік қызметтер» 01 функционалдық тобы 187110,9 мың теңге мөлшерінде есептелсін.</w:t>
      </w:r>
      <w:r>
        <w:br/>
      </w:r>
      <w:r>
        <w:rPr>
          <w:rFonts w:ascii="Times New Roman"/>
          <w:b w:val="false"/>
          <w:i w:val="false"/>
          <w:color w:val="000000"/>
          <w:sz w:val="28"/>
        </w:rPr>
        <w:t>
      Оның ішінде аудан мәслихатының аппаратына бөлінетін қаржы 11775 мың теңге; аудан әкімінің аппаратына 68208 мың теңге; қаржы бөліміне 12977 мың теңге; экономика және бюджеттік жоспарлау бөліміне 10988 мың теңге; ауылдық округ әкімдері аппаратына 73459 мың теңге болып белгіленсін.</w:t>
      </w:r>
      <w:r>
        <w:br/>
      </w:r>
      <w:r>
        <w:rPr>
          <w:rFonts w:ascii="Times New Roman"/>
          <w:b w:val="false"/>
          <w:i w:val="false"/>
          <w:color w:val="000000"/>
          <w:sz w:val="28"/>
        </w:rPr>
        <w:t>
      Осы қаржы ауылдық округ әкімдері аппаратының әрқайсысына төмендегідей көлемде бөлініп берілсін:</w:t>
      </w:r>
      <w:r>
        <w:br/>
      </w:r>
      <w:r>
        <w:rPr>
          <w:rFonts w:ascii="Times New Roman"/>
          <w:b w:val="false"/>
          <w:i w:val="false"/>
          <w:color w:val="000000"/>
          <w:sz w:val="28"/>
        </w:rPr>
        <w:t>
      1) Қарауыл ауылдық округі әкімі аппаратына 10252 мың теңге;</w:t>
      </w:r>
      <w:r>
        <w:br/>
      </w:r>
      <w:r>
        <w:rPr>
          <w:rFonts w:ascii="Times New Roman"/>
          <w:b w:val="false"/>
          <w:i w:val="false"/>
          <w:color w:val="000000"/>
          <w:sz w:val="28"/>
        </w:rPr>
        <w:t>
      2) Қасқабұлақ ауылдық округі әкімі аппаратына 8084 мың теңге;</w:t>
      </w:r>
      <w:r>
        <w:br/>
      </w:r>
      <w:r>
        <w:rPr>
          <w:rFonts w:ascii="Times New Roman"/>
          <w:b w:val="false"/>
          <w:i w:val="false"/>
          <w:color w:val="000000"/>
          <w:sz w:val="28"/>
        </w:rPr>
        <w:t>
      3) Кеңгірбай би ауылдық округі әкімі аппаратына 6576 мың теңге;</w:t>
      </w:r>
      <w:r>
        <w:br/>
      </w:r>
      <w:r>
        <w:rPr>
          <w:rFonts w:ascii="Times New Roman"/>
          <w:b w:val="false"/>
          <w:i w:val="false"/>
          <w:color w:val="000000"/>
          <w:sz w:val="28"/>
        </w:rPr>
        <w:t>
      4) Көкбай ауылдық округі әкімі аппаратына 8399 мың теңге;</w:t>
      </w:r>
      <w:r>
        <w:br/>
      </w:r>
      <w:r>
        <w:rPr>
          <w:rFonts w:ascii="Times New Roman"/>
          <w:b w:val="false"/>
          <w:i w:val="false"/>
          <w:color w:val="000000"/>
          <w:sz w:val="28"/>
        </w:rPr>
        <w:t>
      5) Құндызды ауылдық округі әкімі аппаратына 7950 мың теңге;</w:t>
      </w:r>
      <w:r>
        <w:br/>
      </w:r>
      <w:r>
        <w:rPr>
          <w:rFonts w:ascii="Times New Roman"/>
          <w:b w:val="false"/>
          <w:i w:val="false"/>
          <w:color w:val="000000"/>
          <w:sz w:val="28"/>
        </w:rPr>
        <w:t>
      6) Архат ауылдық округі әкімі аппаратына 7869 мың теңге;</w:t>
      </w:r>
      <w:r>
        <w:br/>
      </w:r>
      <w:r>
        <w:rPr>
          <w:rFonts w:ascii="Times New Roman"/>
          <w:b w:val="false"/>
          <w:i w:val="false"/>
          <w:color w:val="000000"/>
          <w:sz w:val="28"/>
        </w:rPr>
        <w:t>
      7) Тоқтамыс ауылдық округі әкімі аппаратына 7944 мың теңге;</w:t>
      </w:r>
      <w:r>
        <w:br/>
      </w:r>
      <w:r>
        <w:rPr>
          <w:rFonts w:ascii="Times New Roman"/>
          <w:b w:val="false"/>
          <w:i w:val="false"/>
          <w:color w:val="000000"/>
          <w:sz w:val="28"/>
        </w:rPr>
        <w:t>
      8) Саржал ауылдық округі әкімі аппаратына 9072 мың теңге;</w:t>
      </w:r>
      <w:r>
        <w:br/>
      </w:r>
      <w:r>
        <w:rPr>
          <w:rFonts w:ascii="Times New Roman"/>
          <w:b w:val="false"/>
          <w:i w:val="false"/>
          <w:color w:val="000000"/>
          <w:sz w:val="28"/>
        </w:rPr>
        <w:t>
      9) Медеу ауылдық округі әкімі аппаратына 7313 мың теңге;</w:t>
      </w:r>
      <w:r>
        <w:br/>
      </w:r>
      <w:r>
        <w:rPr>
          <w:rFonts w:ascii="Times New Roman"/>
          <w:b w:val="false"/>
          <w:i w:val="false"/>
          <w:color w:val="000000"/>
          <w:sz w:val="28"/>
        </w:rPr>
        <w:t>
      </w:t>
      </w:r>
      <w:r>
        <w:rPr>
          <w:rFonts w:ascii="Times New Roman"/>
          <w:b w:val="false"/>
          <w:i w:val="false"/>
          <w:color w:val="ff0000"/>
          <w:sz w:val="28"/>
        </w:rPr>
        <w:t>Ескерту. 5-тармаққа өзгерту енгізілді - Шығыс Қазақстан облысы Абай аудандық мәслихатының 2011.06.14</w:t>
      </w:r>
      <w:r>
        <w:rPr>
          <w:rFonts w:ascii="Times New Roman"/>
          <w:b w:val="false"/>
          <w:i w:val="false"/>
          <w:color w:val="000000"/>
          <w:sz w:val="28"/>
        </w:rPr>
        <w:t> </w:t>
      </w:r>
      <w:r>
        <w:rPr>
          <w:rFonts w:ascii="Times New Roman"/>
          <w:b w:val="false"/>
          <w:i w:val="false"/>
          <w:color w:val="000000"/>
          <w:sz w:val="28"/>
        </w:rPr>
        <w:t>N 29-4</w:t>
      </w:r>
      <w:r>
        <w:rPr>
          <w:rFonts w:ascii="Times New Roman"/>
          <w:b w:val="false"/>
          <w:i w:val="false"/>
          <w:color w:val="000000"/>
          <w:sz w:val="28"/>
        </w:rPr>
        <w:t xml:space="preserve">, </w:t>
      </w:r>
      <w:r>
        <w:rPr>
          <w:rFonts w:ascii="Times New Roman"/>
          <w:b w:val="false"/>
          <w:i w:val="false"/>
          <w:color w:val="ff0000"/>
          <w:sz w:val="28"/>
        </w:rPr>
        <w:t xml:space="preserve">2011.09.30 </w:t>
      </w:r>
      <w:r>
        <w:rPr>
          <w:rFonts w:ascii="Times New Roman"/>
          <w:b w:val="false"/>
          <w:i w:val="false"/>
          <w:color w:val="000000"/>
          <w:sz w:val="28"/>
        </w:rPr>
        <w:t>N 31-4</w:t>
      </w:r>
      <w:r>
        <w:rPr>
          <w:rFonts w:ascii="Times New Roman"/>
          <w:b w:val="false"/>
          <w:i w:val="false"/>
          <w:color w:val="ff0000"/>
          <w:sz w:val="28"/>
        </w:rPr>
        <w:t xml:space="preserve">, 2011.11.08 </w:t>
      </w:r>
      <w:r>
        <w:rPr>
          <w:rFonts w:ascii="Times New Roman"/>
          <w:b w:val="false"/>
          <w:i w:val="false"/>
          <w:color w:val="000000"/>
          <w:sz w:val="28"/>
        </w:rPr>
        <w:t>N 32-2</w:t>
      </w:r>
      <w:r>
        <w:rPr>
          <w:rFonts w:ascii="Times New Roman"/>
          <w:b w:val="false"/>
          <w:i w:val="false"/>
          <w:color w:val="ff0000"/>
          <w:sz w:val="28"/>
        </w:rPr>
        <w:t xml:space="preserve"> шешімдерімен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Қорғанысқа бөлінетін қаржы 3661 мың теңге болып белгіленсін.</w:t>
      </w:r>
      <w:r>
        <w:br/>
      </w:r>
      <w:r>
        <w:rPr>
          <w:rFonts w:ascii="Times New Roman"/>
          <w:b w:val="false"/>
          <w:i w:val="false"/>
          <w:color w:val="000000"/>
          <w:sz w:val="28"/>
        </w:rPr>
        <w:t>
</w:t>
      </w:r>
      <w:r>
        <w:rPr>
          <w:rFonts w:ascii="Times New Roman"/>
          <w:b w:val="false"/>
          <w:i w:val="false"/>
          <w:color w:val="000000"/>
          <w:sz w:val="28"/>
        </w:rPr>
        <w:t>
      7. «Білім беру» 04 функционалдық тобы 897789,5 мың теңге мөлшерінде есептелсін. Оның ішінде:</w:t>
      </w:r>
      <w:r>
        <w:br/>
      </w:r>
      <w:r>
        <w:rPr>
          <w:rFonts w:ascii="Times New Roman"/>
          <w:b w:val="false"/>
          <w:i w:val="false"/>
          <w:color w:val="000000"/>
          <w:sz w:val="28"/>
        </w:rPr>
        <w:t>
      2011 жылға арналған аудандық бюджетте облыстық бюджеттен мектепке дейінгі білім беру ұйымдарында мемлекеттік білім беру тапсырысын іске асыруға – 10316,0 мың теңге сомасында трансферт көзделсін.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Шығыс Қазақстан облысы Абай аудандық мәслихатының 2011.11.08 </w:t>
      </w:r>
      <w:r>
        <w:rPr>
          <w:rFonts w:ascii="Times New Roman"/>
          <w:b w:val="false"/>
          <w:i w:val="false"/>
          <w:color w:val="000000"/>
          <w:sz w:val="28"/>
        </w:rPr>
        <w:t>N 32-2</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«Әлеуметтік көмек және әлеуметтік қамсыздандыру» 06 функционалдық тобы 138992 мың теңге мөлшерінде есептелсін. Оның ішінде:</w:t>
      </w:r>
      <w:r>
        <w:br/>
      </w:r>
      <w:r>
        <w:rPr>
          <w:rFonts w:ascii="Times New Roman"/>
          <w:b w:val="false"/>
          <w:i w:val="false"/>
          <w:color w:val="000000"/>
          <w:sz w:val="28"/>
        </w:rPr>
        <w:t>
      2011 жылға арналған аудандық бюджетте облыстық бюджеттен мұқтаж азаматтардың жекелеген санаттарына әлеуметтік көмек көрсетуге 32939 мың теңге сомасында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Шығыс Қазақстан облысы Абай аудандық мәслихатының 2011.09.30 </w:t>
      </w:r>
      <w:r>
        <w:rPr>
          <w:rFonts w:ascii="Times New Roman"/>
          <w:b w:val="false"/>
          <w:i w:val="false"/>
          <w:color w:val="000000"/>
          <w:sz w:val="28"/>
        </w:rPr>
        <w:t>№ 31-4</w:t>
      </w:r>
      <w:r>
        <w:rPr>
          <w:rFonts w:ascii="Times New Roman"/>
          <w:b w:val="false"/>
          <w:i w:val="false"/>
          <w:color w:val="000000"/>
          <w:sz w:val="28"/>
        </w:rPr>
        <w:t> </w:t>
      </w:r>
      <w:r>
        <w:rPr>
          <w:rFonts w:ascii="Times New Roman"/>
          <w:b w:val="false"/>
          <w:i w:val="false"/>
          <w:color w:val="ff0000"/>
          <w:sz w:val="28"/>
        </w:rPr>
        <w:t>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 қосымшадағы</w:t>
      </w:r>
      <w:r>
        <w:rPr>
          <w:rFonts w:ascii="Times New Roman"/>
          <w:b w:val="false"/>
          <w:i w:val="false"/>
          <w:color w:val="000000"/>
          <w:sz w:val="28"/>
        </w:rPr>
        <w:t xml:space="preserve"> «Тұрғын үй-коммуналдық шаруашылық» 07 функционалдық тобы 261955 мың теңге мөлшерінде есептелсін. Оның ішінде: 2011 жылға арналған аудандық бюджетте республикалық бюджеттен Саржал ауылын сумен қамтамасыз ету жүйесін қайта жаңғыртуға – 15931,0 мың теңге сомасында трансферт көзделсін.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Шығыс Қазақстан облысы Абай аудандық мәслихатының 2011.12.27 </w:t>
      </w:r>
      <w:r>
        <w:rPr>
          <w:rFonts w:ascii="Times New Roman"/>
          <w:b w:val="false"/>
          <w:i w:val="false"/>
          <w:color w:val="000000"/>
          <w:sz w:val="28"/>
        </w:rPr>
        <w:t>№ 34-2</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«Мәдениет, спорт, туризм және ақпараттық кеңістік» 08 функционалдық тобы 121562 мың теңге мөлшерінде есептелсін.</w:t>
      </w:r>
      <w:r>
        <w:br/>
      </w:r>
      <w:r>
        <w:rPr>
          <w:rFonts w:ascii="Times New Roman"/>
          <w:b w:val="false"/>
          <w:i w:val="false"/>
          <w:color w:val="000000"/>
          <w:sz w:val="28"/>
        </w:rPr>
        <w:t>
      Оның ішінде: 2011 жылға арналған аудандық бюджетте облыстық бюджеттен Қарауыл ауылындағы мәдениет үйін күрделі жөндеуге жобалық-сметалық құжаттама әзірлеуге 4421 мың теңге, спорт модулі құрылысына жобалық-сметалық құжаттама әзірлеуге 6993 мың теңге және бұрынға “Нива” дүкенінің ғимаратын өлкетану мұражайына қайта жөндеуге жобалық-сметалық құжаттама әзірлеуге 2670 мың теңге сомасында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Шығыс Қазақстан облысы Абай аудандық мәслихатының 2011.11.08 </w:t>
      </w:r>
      <w:r>
        <w:rPr>
          <w:rFonts w:ascii="Times New Roman"/>
          <w:b w:val="false"/>
          <w:i w:val="false"/>
          <w:color w:val="000000"/>
          <w:sz w:val="28"/>
        </w:rPr>
        <w:t>N 32-2</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«Ауыл, су, орман, балық шаруашылығы, ерекше қорғалатын табиғи аумақтар, қоршаған ортаны және жануарлар дүниесін қорғау, жер қатынастар» 10 функционалдық тобы 68437,1 мың теңге мөлшерінде есептелсін. Оның ішінде:</w:t>
      </w:r>
      <w:r>
        <w:br/>
      </w:r>
      <w:r>
        <w:rPr>
          <w:rFonts w:ascii="Times New Roman"/>
          <w:b w:val="false"/>
          <w:i w:val="false"/>
          <w:color w:val="000000"/>
          <w:sz w:val="28"/>
        </w:rPr>
        <w:t>
      2011 жылға арналған аудандық бюджетте республикалық бюджеттен ауылдық елді мекендер саласының мамандарын әлеуметтік қолдау шараларын іске асыруға – 2137,1 мың теңге сомасында трансферт көзделсін.</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Шығыс Қазақстан облысы Абай аудандық мәслихатының 2011.11.08 </w:t>
      </w:r>
      <w:r>
        <w:rPr>
          <w:rFonts w:ascii="Times New Roman"/>
          <w:b w:val="false"/>
          <w:i w:val="false"/>
          <w:color w:val="000000"/>
          <w:sz w:val="28"/>
        </w:rPr>
        <w:t>N 32-2</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«Өнеркәсіп, сәулет, қала құрылысы және құрылыс қызметі» 11 функционалдық тобы 21218 мың теңге мөлшерінде есептелсін.</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Шығыс Қазақстан облысы Абай аудандық мәслихатының 2011.09.30 </w:t>
      </w:r>
      <w:r>
        <w:rPr>
          <w:rFonts w:ascii="Times New Roman"/>
          <w:b w:val="false"/>
          <w:i w:val="false"/>
          <w:color w:val="000000"/>
          <w:sz w:val="28"/>
        </w:rPr>
        <w:t xml:space="preserve">№ 31-4 </w:t>
      </w:r>
      <w:r>
        <w:rPr>
          <w:rFonts w:ascii="Times New Roman"/>
          <w:b w:val="false"/>
          <w:i w:val="false"/>
          <w:color w:val="ff0000"/>
          <w:sz w:val="28"/>
        </w:rPr>
        <w:t>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««Көлік және коммуникация» 12 функционалдық тобы 24174 мың теңге мөлшерінде есептелсін.</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Шығыс Қазақстан облысы Абай аудандық мәслихатының 2011.09.30 </w:t>
      </w:r>
      <w:r>
        <w:rPr>
          <w:rFonts w:ascii="Times New Roman"/>
          <w:b w:val="false"/>
          <w:i w:val="false"/>
          <w:color w:val="000000"/>
          <w:sz w:val="28"/>
        </w:rPr>
        <w:t xml:space="preserve">№ 31-4 </w:t>
      </w:r>
      <w:r>
        <w:rPr>
          <w:rFonts w:ascii="Times New Roman"/>
          <w:b w:val="false"/>
          <w:i w:val="false"/>
          <w:color w:val="ff0000"/>
          <w:sz w:val="28"/>
        </w:rPr>
        <w:t>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«Басқалар» 13 функционалдық тобы 39945,2 мың теңге мөлшерінде есептелсін.</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Шығыс Қазақстан облысы Абай аудандық мәслихатының 2011.09.30 </w:t>
      </w:r>
      <w:r>
        <w:rPr>
          <w:rFonts w:ascii="Times New Roman"/>
          <w:b w:val="false"/>
          <w:i w:val="false"/>
          <w:color w:val="000000"/>
          <w:sz w:val="28"/>
        </w:rPr>
        <w:t xml:space="preserve">№ 31-4 </w:t>
      </w:r>
      <w:r>
        <w:rPr>
          <w:rFonts w:ascii="Times New Roman"/>
          <w:b w:val="false"/>
          <w:i w:val="false"/>
          <w:color w:val="ff0000"/>
          <w:sz w:val="28"/>
        </w:rPr>
        <w:t>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Таза бюджеттік кредит беру көлемі 12463,0 мың теңге;</w:t>
      </w:r>
      <w:r>
        <w:br/>
      </w:r>
      <w:r>
        <w:rPr>
          <w:rFonts w:ascii="Times New Roman"/>
          <w:b w:val="false"/>
          <w:i w:val="false"/>
          <w:color w:val="000000"/>
          <w:sz w:val="28"/>
        </w:rPr>
        <w:t>
</w:t>
      </w:r>
      <w:r>
        <w:rPr>
          <w:rFonts w:ascii="Times New Roman"/>
          <w:b w:val="false"/>
          <w:i w:val="false"/>
          <w:color w:val="000000"/>
          <w:sz w:val="28"/>
        </w:rPr>
        <w:t>
      16. Қазақстан Республикасы Еңбек кодесінің 238 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ауылдық (селолық) жерлерде жұмыс істейтін денсаулық сақтау,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17. Ауданның жергілікті атқарушы органының 2011 жылға арналған резерві 2900 мың теңге, соның ішінде ауданның аумағындағы табиғи және техногендік сипаттағы төтенше жағдайларды жоюға арналған ауданның жергілікті атқарушы органының төтенше резерві 2900 мың теңге болып белгіленсін.</w:t>
      </w:r>
      <w:r>
        <w:br/>
      </w:r>
      <w:r>
        <w:rPr>
          <w:rFonts w:ascii="Times New Roman"/>
          <w:b w:val="false"/>
          <w:i w:val="false"/>
          <w:color w:val="000000"/>
          <w:sz w:val="28"/>
        </w:rPr>
        <w:t>
</w:t>
      </w:r>
      <w:r>
        <w:rPr>
          <w:rFonts w:ascii="Times New Roman"/>
          <w:b w:val="false"/>
          <w:i w:val="false"/>
          <w:color w:val="000000"/>
          <w:sz w:val="28"/>
        </w:rPr>
        <w:t>
      18. 2011 жылға арналған аудандық бюджетті атқару барысында секвестрлеуге жатпайтын аудандық бюджеттік бағдарламалар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19. 2011 жылға арналған аудандық бюджетте облыстық бюджеттен мынадай мөлшердегі трансферттер көзделгені ескерілсін:</w:t>
      </w:r>
      <w:r>
        <w:br/>
      </w:r>
      <w:r>
        <w:rPr>
          <w:rFonts w:ascii="Times New Roman"/>
          <w:b w:val="false"/>
          <w:i w:val="false"/>
          <w:color w:val="000000"/>
          <w:sz w:val="28"/>
        </w:rPr>
        <w:t>
      Мұқтаж азаматтардың жекелеген санаттарына әлеуметтік көмекке – 30293 мың теңге;</w:t>
      </w:r>
      <w:r>
        <w:br/>
      </w:r>
      <w:r>
        <w:rPr>
          <w:rFonts w:ascii="Times New Roman"/>
          <w:b w:val="false"/>
          <w:i w:val="false"/>
          <w:color w:val="000000"/>
          <w:sz w:val="28"/>
        </w:rPr>
        <w:t>
      Аймақтық жобаларды «Жол картасын» жүзеге асыруға мынадай шараларды қаржыландыруға 19634,0 мың теңге қаржы көзделгені ескерілсін. Оның ішінде:</w:t>
      </w:r>
      <w:r>
        <w:br/>
      </w:r>
      <w:r>
        <w:rPr>
          <w:rFonts w:ascii="Times New Roman"/>
          <w:b w:val="false"/>
          <w:i w:val="false"/>
          <w:color w:val="000000"/>
          <w:sz w:val="28"/>
        </w:rPr>
        <w:t>
      - білім беру объектілерін күрделі және ағымдағы жөндеуге – 5031,0 мың теңге;</w:t>
      </w:r>
      <w:r>
        <w:br/>
      </w:r>
      <w:r>
        <w:rPr>
          <w:rFonts w:ascii="Times New Roman"/>
          <w:b w:val="false"/>
          <w:i w:val="false"/>
          <w:color w:val="000000"/>
          <w:sz w:val="28"/>
        </w:rPr>
        <w:t>
      - мәдениет объектілерін күрделі және ағымдағы жөндеуге – 14603,0 мың теңге;</w:t>
      </w:r>
      <w:r>
        <w:br/>
      </w:r>
      <w:r>
        <w:rPr>
          <w:rFonts w:ascii="Times New Roman"/>
          <w:b w:val="false"/>
          <w:i w:val="false"/>
          <w:color w:val="000000"/>
          <w:sz w:val="28"/>
        </w:rPr>
        <w:t>
      Саржал ауылын сумен қамтамасыз ету жүйелерін қайта жаңартуға – 20887,0 мың теңге.</w:t>
      </w:r>
      <w:r>
        <w:br/>
      </w:r>
      <w:r>
        <w:rPr>
          <w:rFonts w:ascii="Times New Roman"/>
          <w:b w:val="false"/>
          <w:i w:val="false"/>
          <w:color w:val="000000"/>
          <w:sz w:val="28"/>
        </w:rPr>
        <w:t>
</w:t>
      </w:r>
      <w:r>
        <w:rPr>
          <w:rFonts w:ascii="Times New Roman"/>
          <w:b w:val="false"/>
          <w:i w:val="false"/>
          <w:color w:val="000000"/>
          <w:sz w:val="28"/>
        </w:rPr>
        <w:t>
      20. 2011 жылға арналған аудандық бюджет түсімдері құрамында республикалық бюджеттен мынадай мөлшердегі нысаналы ағымдағы трансферттер көзделгені ескерілсін:</w:t>
      </w:r>
      <w:r>
        <w:br/>
      </w:r>
      <w:r>
        <w:rPr>
          <w:rFonts w:ascii="Times New Roman"/>
          <w:b w:val="false"/>
          <w:i w:val="false"/>
          <w:color w:val="000000"/>
          <w:sz w:val="28"/>
        </w:rPr>
        <w:t>
      эпизоотияға қарсы шараларды жүргізуге – 51125,0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 1973,0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8216,0 мың теңге;</w:t>
      </w:r>
      <w:r>
        <w:br/>
      </w:r>
      <w:r>
        <w:rPr>
          <w:rFonts w:ascii="Times New Roman"/>
          <w:b w:val="false"/>
          <w:i w:val="false"/>
          <w:color w:val="000000"/>
          <w:sz w:val="28"/>
        </w:rPr>
        <w:t>
      үйде оқитын мүгедек балаларды құрал-жабдықпен, бағдарламалық қамтыммен қамтамасыз етуге – 7628,0 мың теңге;</w:t>
      </w:r>
      <w:r>
        <w:br/>
      </w:r>
      <w:r>
        <w:rPr>
          <w:rFonts w:ascii="Times New Roman"/>
          <w:b w:val="false"/>
          <w:i w:val="false"/>
          <w:color w:val="000000"/>
          <w:sz w:val="28"/>
        </w:rPr>
        <w:t>
      арнайы әлеуметтік қызметтер стандарттарын енгізуге – 2400,0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ай сайын ақша қаражаттарын төлеуге – 2873,0 мың теңге;</w:t>
      </w:r>
      <w:r>
        <w:br/>
      </w:r>
      <w:r>
        <w:rPr>
          <w:rFonts w:ascii="Times New Roman"/>
          <w:b w:val="false"/>
          <w:i w:val="false"/>
          <w:color w:val="000000"/>
          <w:sz w:val="28"/>
        </w:rPr>
        <w:t>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жеке кәсіпкерлікті қолдауға жастар практикасын ұйымдастыруға – 312,0 мың теңге;</w:t>
      </w:r>
      <w:r>
        <w:br/>
      </w:r>
      <w:r>
        <w:rPr>
          <w:rFonts w:ascii="Times New Roman"/>
          <w:b w:val="false"/>
          <w:i w:val="false"/>
          <w:color w:val="000000"/>
          <w:sz w:val="28"/>
        </w:rPr>
        <w:t>
</w:t>
      </w:r>
      <w:r>
        <w:rPr>
          <w:rFonts w:ascii="Times New Roman"/>
          <w:b w:val="false"/>
          <w:i w:val="false"/>
          <w:color w:val="000000"/>
          <w:sz w:val="28"/>
        </w:rPr>
        <w:t>
      21. Осы шешім 2011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Ғ. Қуанышбай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 мәслихатының хатшысы:               Т. Аманғазы</w:t>
      </w:r>
    </w:p>
    <w:bookmarkEnd w:id="0"/>
    <w:bookmarkStart w:name="z22"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26-3 шешіміне</w:t>
      </w:r>
      <w:r>
        <w:br/>
      </w:r>
      <w:r>
        <w:rPr>
          <w:rFonts w:ascii="Times New Roman"/>
          <w:b w:val="false"/>
          <w:i w:val="false"/>
          <w:color w:val="000000"/>
          <w:sz w:val="28"/>
        </w:rPr>
        <w:t>
      № 1 қосымша</w:t>
      </w:r>
    </w:p>
    <w:bookmarkEnd w:id="1"/>
    <w:bookmarkStart w:name="z30" w:id="2"/>
    <w:p>
      <w:pPr>
        <w:spacing w:after="0"/>
        <w:ind w:left="0"/>
        <w:jc w:val="left"/>
      </w:pPr>
      <w:r>
        <w:rPr>
          <w:rFonts w:ascii="Times New Roman"/>
          <w:b/>
          <w:i w:val="false"/>
          <w:color w:val="000000"/>
        </w:rPr>
        <w:t xml:space="preserve"> 
      2011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Абай аудандық мәслихатының 2011.12.27 </w:t>
      </w:r>
      <w:r>
        <w:rPr>
          <w:rFonts w:ascii="Times New Roman"/>
          <w:b w:val="false"/>
          <w:i w:val="false"/>
          <w:color w:val="ff0000"/>
          <w:sz w:val="28"/>
        </w:rPr>
        <w:t>№ 34-2</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726"/>
        <w:gridCol w:w="847"/>
        <w:gridCol w:w="875"/>
        <w:gridCol w:w="7308"/>
        <w:gridCol w:w="2460"/>
      </w:tblGrid>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1 767 436,2</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153 136,0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149 911,0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72 642,0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72 642,0</w:t>
            </w:r>
          </w:p>
        </w:tc>
      </w:tr>
      <w:tr>
        <w:trPr>
          <w:trHeight w:val="40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62 112,0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56 469,0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18 004,0</w:t>
            </w:r>
          </w:p>
        </w:tc>
      </w:tr>
      <w:tr>
        <w:trPr>
          <w:trHeight w:val="2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Өнеркәсіп,көлік,байланыс,қорғаныс жерлеріне және ауылшаруашылығына арналмаған өзге де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10 736,0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7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6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0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1 006,0</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21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9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2 216,0</w:t>
            </w:r>
          </w:p>
        </w:tc>
      </w:tr>
      <w:tr>
        <w:trPr>
          <w:trHeight w:val="3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1 740,0</w:t>
            </w:r>
          </w:p>
        </w:tc>
      </w:tr>
      <w:tr>
        <w:trPr>
          <w:trHeight w:val="4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1 608 026,1</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1 608 026,1</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1 608 026,1</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190 983,1</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233 731,0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1 183 312,0</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6 274,1</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896"/>
        <w:gridCol w:w="955"/>
        <w:gridCol w:w="936"/>
        <w:gridCol w:w="826"/>
        <w:gridCol w:w="6118"/>
        <w:gridCol w:w="2425"/>
      </w:tblGrid>
      <w:tr>
        <w:trPr>
          <w:trHeight w:val="246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1 767 436,2</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187 110,9</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163 646,5</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11 775,0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76 246,8</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55 728,8</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19 918,0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75 624,7</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75 624,7</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12 990,4</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12 990,4</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12 685,8</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10 474,0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10 474,0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10 474,0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897 789,5</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99 052,0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99 052,0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94 564,0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769 437,0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769 437,0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716 792,0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29 300,5</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7 337,5</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7 337,5</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7 337,5</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21 963,0</w:t>
            </w:r>
          </w:p>
        </w:tc>
      </w:tr>
      <w:tr>
        <w:trPr>
          <w:trHeight w:val="69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138 992,0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126 248,0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126 248,0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19 606,0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108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32 939,0</w:t>
            </w:r>
          </w:p>
        </w:tc>
      </w:tr>
      <w:tr>
        <w:trPr>
          <w:trHeight w:val="48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29 304,0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29 304,0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12 744,0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12 744,0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11 744,0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261 955,0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5 320,0</w:t>
            </w:r>
          </w:p>
        </w:tc>
      </w:tr>
      <w:tr>
        <w:trPr>
          <w:trHeight w:val="9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инженерлік-коммуникациялық инфрақұрылымның дамуы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229 602,0</w:t>
            </w:r>
          </w:p>
        </w:tc>
      </w:tr>
      <w:tr>
        <w:trPr>
          <w:trHeight w:val="9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229 602,0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7 854,0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221 748,0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200 861,0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27 033,0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23 933,0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13 043,0</w:t>
            </w:r>
          </w:p>
        </w:tc>
      </w:tr>
      <w:tr>
        <w:trPr>
          <w:trHeight w:val="9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121 562,0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73 340,0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70 670,0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2 670,0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11 793,0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6 993,0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6 993,0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22 516,0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17 516,0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17 216,0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13 913,0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6 411,0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7 502,0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68 437,1</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2 351,1</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2 351,1</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2 351,1</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4 896,0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4 896,0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61 190,0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129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24 174,0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24 174,0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10 910,0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10 910,0</w:t>
            </w:r>
          </w:p>
        </w:tc>
      </w:tr>
      <w:tr>
        <w:trPr>
          <w:trHeight w:val="9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13 264,0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9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39 945,2</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39 795,2</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108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7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13 748,0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13 748,0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11 488,2</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9 288,2</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11 347,0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2 590,5</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13 133,0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72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-13 133,0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13 133,0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23" w:id="3"/>
    <w:p>
      <w:pPr>
        <w:spacing w:after="0"/>
        <w:ind w:left="0"/>
        <w:jc w:val="left"/>
      </w:pPr>
      <w:r>
        <w:rPr>
          <w:rFonts w:ascii="Times New Roman"/>
          <w:b/>
          <w:i w:val="false"/>
          <w:color w:val="000000"/>
        </w:rPr>
        <w:t xml:space="preserve"> 
      2011 жылға арналған Абай ауданының бюджеті бойынша секвестрлеуге жатпайтын бағдарламалары тізімі</w:t>
      </w:r>
    </w:p>
    <w:bookmarkEnd w:id="3"/>
    <w:p>
      <w:pPr>
        <w:spacing w:after="0"/>
        <w:ind w:left="0"/>
        <w:jc w:val="both"/>
      </w:pPr>
      <w:r>
        <w:rPr>
          <w:rFonts w:ascii="Times New Roman"/>
          <w:b w:val="false"/>
          <w:i w:val="false"/>
          <w:color w:val="ff0000"/>
          <w:sz w:val="28"/>
        </w:rPr>
        <w:t xml:space="preserve">      Ескерту. Тізім жаңа редакцияда - Шығыс Қазақстан облысы Абай аудандық мәслихатының 2011.11.08 </w:t>
      </w:r>
      <w:r>
        <w:rPr>
          <w:rFonts w:ascii="Times New Roman"/>
          <w:b w:val="false"/>
          <w:i w:val="false"/>
          <w:color w:val="ff0000"/>
          <w:sz w:val="28"/>
        </w:rPr>
        <w:t>N 32-2</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11"/>
        <w:gridCol w:w="946"/>
        <w:gridCol w:w="1041"/>
        <w:gridCol w:w="885"/>
        <w:gridCol w:w="8397"/>
      </w:tblGrid>
      <w:tr>
        <w:trPr>
          <w:trHeight w:val="23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5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24" w:id="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26-3 шешіміне</w:t>
      </w:r>
      <w:r>
        <w:br/>
      </w:r>
      <w:r>
        <w:rPr>
          <w:rFonts w:ascii="Times New Roman"/>
          <w:b w:val="false"/>
          <w:i w:val="false"/>
          <w:color w:val="000000"/>
          <w:sz w:val="28"/>
        </w:rPr>
        <w:t>
      № 2 қосымша</w:t>
      </w:r>
    </w:p>
    <w:bookmarkEnd w:id="4"/>
    <w:bookmarkStart w:name="z25" w:id="5"/>
    <w:p>
      <w:pPr>
        <w:spacing w:after="0"/>
        <w:ind w:left="0"/>
        <w:jc w:val="left"/>
      </w:pPr>
      <w:r>
        <w:rPr>
          <w:rFonts w:ascii="Times New Roman"/>
          <w:b/>
          <w:i w:val="false"/>
          <w:color w:val="000000"/>
        </w:rPr>
        <w:t xml:space="preserve"> 
      2012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801"/>
        <w:gridCol w:w="903"/>
        <w:gridCol w:w="1062"/>
        <w:gridCol w:w="6913"/>
        <w:gridCol w:w="2685"/>
      </w:tblGrid>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1 604 278,0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172 200,0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162 946,0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74 295,4</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74 295,4</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61 471,2</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12 391,2</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66 962,4</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66 962,4</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66 962,4</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18 367,2</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12 144,2</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11 707,2</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1 698,0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1 623,0</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r>
      <w:tr>
        <w:trPr>
          <w:trHeight w:val="11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8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405 мм-ге дейінгілерін қоспағанда) әрбір бірлігін тіркегені және қайта тіркегені үшін алынатын мемлекеттік баж</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3 254,0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9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1 485,0</w:t>
            </w:r>
          </w:p>
        </w:tc>
      </w:tr>
      <w:tr>
        <w:trPr>
          <w:trHeight w:val="11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1 485,0</w:t>
            </w:r>
          </w:p>
        </w:tc>
      </w:tr>
      <w:tr>
        <w:trPr>
          <w:trHeight w:val="4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1 485,0</w:t>
            </w: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1 432 078,0</w:t>
            </w:r>
          </w:p>
        </w:tc>
      </w:tr>
      <w:tr>
        <w:trPr>
          <w:trHeight w:val="5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901"/>
        <w:gridCol w:w="884"/>
        <w:gridCol w:w="829"/>
        <w:gridCol w:w="1181"/>
        <w:gridCol w:w="6028"/>
        <w:gridCol w:w="2365"/>
      </w:tblGrid>
      <w:tr>
        <w:trPr>
          <w:trHeight w:val="25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1 604 278,0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212 253,0</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183 559,0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14 080,0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81 328,2</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57 208,2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23 520,0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88 150,8</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88 150,8</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15 508,4</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15 508,4</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15 188,4</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13 185,6</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13 185,6</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13 185,6</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4 393,2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4 393,2</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4 393,2</w:t>
            </w:r>
          </w:p>
        </w:tc>
      </w:tr>
      <w:tr>
        <w:trPr>
          <w:trHeight w:val="4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1 016 391,0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77 035,2</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77 035,2</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77 035,2</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904 435,6</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904 435,6</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841 788,0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62 647,6</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34 920,2</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6 856,8</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6 856,8</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6 856,8</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28 063,4</w:t>
            </w:r>
          </w:p>
        </w:tc>
      </w:tr>
      <w:tr>
        <w:trPr>
          <w:trHeight w:val="7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12 884,4</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5 031,0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128 105,8</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114 362,8</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114 362,8</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48 616,8</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48 616,8</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13 743,0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13 743,0</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12 543,0</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39 810,0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5 200,0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31 610,0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108 030,2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57 541,2</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57 541,2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57 541,2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25 479,2</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20 479,2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20 179,2</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20 409,8</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15 169,8</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6 411,0</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8 758,8</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8 758,8</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5 240,0</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6 744,0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1 973,0</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4 771,0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4 771,0</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4 771,0</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24 474,2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24 474,2</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24 474,2</w:t>
            </w:r>
          </w:p>
        </w:tc>
      </w:tr>
      <w:tr>
        <w:trPr>
          <w:trHeight w:val="14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4 397,0</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20 077,2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18 516,8</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16 516,8</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13 516,8</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13 516,8</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13 516,8</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45 559,8</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45 409,8</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2 900,0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12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18 338,4</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18 338,4</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13 482,4</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11 282,4</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10 377,0</w:t>
            </w:r>
          </w:p>
        </w:tc>
      </w:tr>
      <w:tr>
        <w:trPr>
          <w:trHeight w:val="7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26" w:id="6"/>
    <w:p>
      <w:pPr>
        <w:spacing w:after="0"/>
        <w:ind w:left="0"/>
        <w:jc w:val="left"/>
      </w:pPr>
      <w:r>
        <w:rPr>
          <w:rFonts w:ascii="Times New Roman"/>
          <w:b/>
          <w:i w:val="false"/>
          <w:color w:val="000000"/>
        </w:rPr>
        <w:t xml:space="preserve"> 
      2012 жылға арналған Абай ауданының бюджетінің атқарылу барысында секвестрлеуге жатпайтын жергілікті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07"/>
        <w:gridCol w:w="850"/>
        <w:gridCol w:w="832"/>
        <w:gridCol w:w="844"/>
        <w:gridCol w:w="8975"/>
      </w:tblGrid>
      <w:tr>
        <w:trPr>
          <w:trHeight w:val="26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27" w:id="7"/>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26-3 шешіміне</w:t>
      </w:r>
      <w:r>
        <w:br/>
      </w:r>
      <w:r>
        <w:rPr>
          <w:rFonts w:ascii="Times New Roman"/>
          <w:b w:val="false"/>
          <w:i w:val="false"/>
          <w:color w:val="000000"/>
          <w:sz w:val="28"/>
        </w:rPr>
        <w:t>
      № 3 қосымша</w:t>
      </w:r>
    </w:p>
    <w:bookmarkEnd w:id="7"/>
    <w:bookmarkStart w:name="z28" w:id="8"/>
    <w:p>
      <w:pPr>
        <w:spacing w:after="0"/>
        <w:ind w:left="0"/>
        <w:jc w:val="left"/>
      </w:pPr>
      <w:r>
        <w:rPr>
          <w:rFonts w:ascii="Times New Roman"/>
          <w:b/>
          <w:i w:val="false"/>
          <w:color w:val="000000"/>
        </w:rPr>
        <w:t xml:space="preserve"> 
      2013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07"/>
        <w:gridCol w:w="912"/>
        <w:gridCol w:w="1070"/>
        <w:gridCol w:w="6538"/>
        <w:gridCol w:w="3031"/>
      </w:tblGrid>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1 608 078,0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176 000,0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166 746,0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76 295,4</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76 295,4</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63 471,2</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12 391,2</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68 762,4</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68 762,4</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68 762,4</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18 367,2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12 144,2</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11 707,2</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1 698,0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1 623,0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r>
      <w:tr>
        <w:trPr>
          <w:trHeight w:val="11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8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3 254,0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1 485,0</w:t>
            </w:r>
          </w:p>
        </w:tc>
      </w:tr>
      <w:tr>
        <w:trPr>
          <w:trHeight w:val="11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1 485,0</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1 432 078,0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84"/>
        <w:gridCol w:w="922"/>
        <w:gridCol w:w="959"/>
        <w:gridCol w:w="1052"/>
        <w:gridCol w:w="6114"/>
        <w:gridCol w:w="2461"/>
      </w:tblGrid>
      <w:tr>
        <w:trPr>
          <w:trHeight w:val="25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1 608 078,0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212 252,0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183 558,0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14 079,0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81 328,2</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57 208,2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23 520,0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88 150,8</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88 150,8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15 508,4</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15 508,4</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13 185,6</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13 185,6</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13 185,6</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4 393,2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4 393,2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4 393,2</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1 020 192,0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77 035,2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77 035,2</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77 035,2</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908 236,6</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908 236,6</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845 589,0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62 647,6</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34 920,2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6 856,8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6 856,8</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6 856,8</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28 063,4</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12 884,4</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5 031,0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128 105,8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114 362,8</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114 362,8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22 577,0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48 616,8</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48 616,8</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13 743,0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13 743,0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12 543,0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39 810,0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9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5 200,0</w:t>
            </w:r>
          </w:p>
        </w:tc>
      </w:tr>
      <w:tr>
        <w:trPr>
          <w:trHeight w:val="9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31 610,0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108 030,2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57 541,2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57 541,2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57 541,2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25 479,2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20 479,2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20 179,2</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20 409,8</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15 169,8</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8 758,8</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8 758,8</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5 240,0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6 744,0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4 771,0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4 771,0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4 771,0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24 474,2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24 474,2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24 474,2</w:t>
            </w:r>
          </w:p>
        </w:tc>
      </w:tr>
      <w:tr>
        <w:trPr>
          <w:trHeight w:val="13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20 077,2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18 516,8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16 516,8</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13 516,8</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13 516,8</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13 516,8</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2 000,0</w:t>
            </w:r>
          </w:p>
        </w:tc>
      </w:tr>
      <w:tr>
        <w:trPr>
          <w:trHeight w:val="9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45 559,8</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45 409,8</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9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18 338,4</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18 338,4</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13 482,4</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11 282,4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29" w:id="9"/>
    <w:p>
      <w:pPr>
        <w:spacing w:after="0"/>
        <w:ind w:left="0"/>
        <w:jc w:val="left"/>
      </w:pPr>
      <w:r>
        <w:rPr>
          <w:rFonts w:ascii="Times New Roman"/>
          <w:b/>
          <w:i w:val="false"/>
          <w:color w:val="000000"/>
        </w:rPr>
        <w:t xml:space="preserve"> 
      2013 жылға арналған Абай ауданының бюджетінің атқарылу  барысында секвестрлеуге жатпайтын бюджеттік бағдарламалар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29"/>
        <w:gridCol w:w="861"/>
        <w:gridCol w:w="842"/>
        <w:gridCol w:w="867"/>
        <w:gridCol w:w="8900"/>
      </w:tblGrid>
      <w:tr>
        <w:trPr>
          <w:trHeight w:val="25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