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1bdb" w14:textId="1511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 белгілері жоқ саны аз діни топтарды есептік тіркеу және қайта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10 тамыздағы N 28 қаулысы. Шығыс Қазақстан облысы Аягөз аудандық әділет басқармасында 2010 жылғы 31 тамызда N 5-6-117 тіркелді. Күші жойылды - Аягөз ауданы әкімдігінің 2012 жылғы 19 қаңтардағы N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2012.01.19 N 34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15 қаңтардағы № 1128-ХІІ «Діни сенім бостандығы және діни бірлестіктер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заңды тұлға белгілері жоқ саны аз діни топтарды есепке алу және тіркеу үшін, Аягөз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«Аягөз аудандық ішкі саясат бөлімі» мемлекеттік мекемесі (бұдан әрі-Бөлім) саны аз заңды тұлға белгілері жоқ, саны 10 (онға) дейін кәмелетке толған азаматтармен діни топтарды (бұдан әрі – діни топ) есептік тіркеу және қайта тіркеу бойынша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Діни топ оны Бөлімде есептік тіркеуге қойған сәттен бастап діни қызметін жүзеге асыру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Діни топ есептік тіркелу үшін Бөлімге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топтарды есептік тіркеу жөніндегі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топты құраушы кәмелетке толған азаматтардың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топ мүшелері жиналысының хаттамасы.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Ұсынылған құжаттар сәйкес келген жағдайда, Бөлім діни топты есептік тіркеу туралы деректерді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үлгіде заңды тұлға белгілері жоқ саны аз діни топтарды есептік тіркеу журналына енгізеді және құжаттарды тапсырған күннен бастап күнтізбелік 15 (он бес) күннен кешіктірмей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діни топты есептік тіркеу жөніндегі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Есептік тіркеу ақысыз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Діни топ өзінің қызметін нақты тоқтатқан немесе әділет органдарында мемлекеттік тұлға мәртебесімен діни бірлестік немесе заңды тұлғаның филиалы ретінде тіркеуден өткен жағдайда жергілікті атқарушы органның есептік тіркеуінен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 Ә. Мұхтарханов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ауданының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 қаулысына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(арызды тiркеушi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тұлға белгiлерi жоқ, саны аз дiни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топтарды есептiк тiркеу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(топ жетекшiсiнiң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(дiни топтың атауы, ұстанатын дiнi)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(кәмелетке толған мүшелерiнiң 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(дiни топтың мекенжайы және ғибадат үйiнiң болуы)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(өз қызметiн соның шегiнде жүзеге асыратын аумағы)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Күнi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ауданының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 қаулысына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тұлға белгiлерi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 аз дiни топты құраушы кәмелетке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 азаматтардың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33"/>
        <w:gridCol w:w="3293"/>
        <w:gridCol w:w="3793"/>
        <w:gridCol w:w="16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аты,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белгiлерi жоқ саны аз дiни топтың басшысының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Күнi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ауданының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 қаулысына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тұлғаның белгiлерi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 аз дiни топтарды есептiк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704"/>
        <w:gridCol w:w="1524"/>
        <w:gridCol w:w="1959"/>
        <w:gridCol w:w="2415"/>
        <w:gridCol w:w="2208"/>
        <w:gridCol w:w="179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дiнi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 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982"/>
        <w:gridCol w:w="2422"/>
        <w:gridCol w:w="3448"/>
        <w:gridCol w:w="3114"/>
        <w:gridCol w:w="164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 телефоны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анықтаманы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тұлғаның тегi, аты, әкесiнiң 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ауданының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 қаулысына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 тұлға белгiлерi жоқ саны аз дiни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топтарды есептiк тiркеу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 жылғы «___»____________ берiлдi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(заңды тұлғаның белгiлерi жоқ саны аз дiни топтың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Топты тiркеген органның басшысы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Мөрi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