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1965" w14:textId="fba1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Жастарды әлеуметтік қорғау бойынша қосымша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2010 жылғы 27 тамыздағы N 96 қаулысы. Шығыс Қазақстан облысы Аягөз аудандық әділет басқармасында 2010 жылғы 30 қыркүйекте N 5-6-118 тіркелді. Қаулысының қабылдау мерзімінің өтуіне байланысты қолдану тоқтатылды (Аягөз ауданы әкімінің аппаратының 2012 жылғы 20 наурыздағы N 05/754 хаты)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Ескерту. Қаулысының қабылдау мерзімінің өтуіне байланысты қолдану тоқтатылды (Аягөз ауданы әкімінің аппаратының 2012.03.20 N 05/754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№ 148 «Қазақстан Республикасындағы жергiлiктi мемлекеттiк басқару және өзiн-өзi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№ 149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7 шілдедегі № 581 «Қазақстан Республикасындағы мемлекеттік жастар саясаты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Аягөз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Техникалық және кәсіптік, жоғарғы білім алған түлектер санынан жұмыссыз жастарды (бұдан әрі – Қатысушылар) жұмысқа орналастыруға ықпал жасау бойынша, әлеуметтік қорғаудың қосымша шаралары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Жастарды жұмысқа орналастыру төмендегі критерийлер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қатысушылардың «Аягөз аудандық жұмыспен қамту және әлеуметтік бағдарламалар бөлімі» мемлекеттік мекемесінде (бұдан әрі - Бөлім) жұмыссыз ретінде тіркелуі;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қатысушыларды іріктеу кезеңінде оларға қолайлы жұмыстың болмауы;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жасы 24 жасқа дейін;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жұмыс мерзімі 6 айға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Жастарды жұмысқа орналастыру, меншік түріне тәуелсіз ұйымдарда (бұдан әрі – Жұмыс беруші) Жұмыс беруші мен Бөлім арасындағы шарттың негізінде ұйымдастырылады және өткізіледі.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Еңбек жағдайлары,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еңбек заңнамасына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жасалған, Жұмыс беруші мен жұмысқа қабылданған Қатысушының арасындағы </w:t>
      </w:r>
      <w:r>
        <w:rPr>
          <w:rFonts w:ascii="Times New Roman"/>
          <w:b w:val="false"/>
          <w:i w:val="false"/>
          <w:color w:val="000000"/>
          <w:sz w:val="28"/>
        </w:rPr>
        <w:t>еңбек шартымен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анықталады.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Жұмыспен қамту бағдарламасын орындауға қарастырылған жергілікті бюджет қаражатынан қаржыландыру кезінде, Қатысушылардың еңбек ақысы: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толық айға бастауыш және орта кәсіби білім оқу орындарын бітіргендерге 1,2 </w:t>
      </w:r>
      <w:r>
        <w:rPr>
          <w:rFonts w:ascii="Times New Roman"/>
          <w:b w:val="false"/>
          <w:i w:val="false"/>
          <w:color w:val="000000"/>
          <w:sz w:val="28"/>
        </w:rPr>
        <w:t>ең төменгі еңбек ақы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толық айға жоғары оқу орындарын бітірген жас түлектерге 1,5 ең төменгі еңбек ақы мөлшерінде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Еңбек ақы төлеу, қаражатты Бөліммен Қатысушылардың дербес шоттарына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Осы қаулының орындалуына бақылау жасау аудан әкiмiнiң орынбасары Н. Сұлтановқа жүктелсiн.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Осы қаулы алғаш ресми жарияланған күннен кейiн он күнтiзбелiк күн өткен соң қолданысқа енгiзiледi.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Аягөз ауданының әкімі                   Ә. Мұхтарханов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