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348" w14:textId="422d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2010 жылғы 26 қазандағы  N 01-02/28-9 шешімі. Шығыс Қазақстан облысы Әділет департаментінің Аягөз аудандық әділет басқармасында 2010 жылғы 18 қарашада N 5-6-123 тіркелді. Күші жойылды - Аягөз аудандық мәслихатының 2012 жылғы 13 шілдедегі N 5/37-V 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аудандық мәслихатының 2012.07.13  N 5/37-V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бюджетке төленетін басқа да міндетті төлемдер туралы» Кодексін (Салық Кодексі) қолданысқа енгізу туралы Қазақстан Республикасының 2008 жылғы 10 желтоқсандағы № 100-IV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ауданындағы базарларда сауда жасайтын және ара-тұра сипаттағы қызметпен айналысатын жеке тұлғалар мен заңды тұлғалардан алынатын бір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аудандық мәслихатының 2010 жылдың 28 шілдедегі № 01-02/27-16 Аудандағы базарларда сауда жасайтын жеке және заңды тұлғалардан алынатын бір жолғы талондардың құнын бекіту туралы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 күннен кейiн он күнтiзбелiк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Дүйсенбаев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М. Темеков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01-02/28-9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ауданындағы базарларда сауда жасайтын және ара-тұра</w:t>
      </w:r>
      <w:r>
        <w:br/>
      </w:r>
      <w:r>
        <w:rPr>
          <w:rFonts w:ascii="Times New Roman"/>
          <w:b/>
          <w:i w:val="false"/>
          <w:color w:val="000000"/>
        </w:rPr>
        <w:t>
сипаттағы қызметпен айналысатын жеке тұлғалар мен заңды</w:t>
      </w:r>
      <w:r>
        <w:br/>
      </w:r>
      <w:r>
        <w:rPr>
          <w:rFonts w:ascii="Times New Roman"/>
          <w:b/>
          <w:i w:val="false"/>
          <w:color w:val="000000"/>
        </w:rPr>
        <w:t>
тұлғалардан алынатын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071"/>
        <w:gridCol w:w="3686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 сату үшін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 сату үшін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құс, балық өнімдерін сату үшін (арнаулы ет павильоны ішінде)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сату үшін үшін (бұның ішінде әк сату, мал жемі, ескі құрал-жабдықтар)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Жеміс-жидек, көкөніс-бақша өнімдері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сүт өнімдерін сату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арбамен жүк тасу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жүк тасу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Газет, журнал сату үшін (тұрақты стационарлы орын болмаған жағдайда)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берілген контейнер үшін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өлшегіш қызметі үшін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 сататындардан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тірідей мал сату,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 бақташылары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 ірі малға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 ұсақ малға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 сатуға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сатуға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тракторлармен жалға жер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жүздікке)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көлік алып келіп сатушыларға (бір көлікке):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шет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шет елдерден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