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3d00" w14:textId="b683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сәуiр-маусымында және қазан-желтоқсанында мерзімді әскери қызметке азаматтарды кезектi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әкімдігінің 2010 жылғы 23 сәуірдегі N 141 қаулысы. Шығыс Қазақстан облысы Әділет департаментінің Бесқарағай аудандық Әділет басқармасында 2010 жылғы 4 мамырда N 5-7-80 тіркелді. Күші жойылды - Шығыс Қазақстан облысы Бесқарағай аудандық әкімдігінің 2011 жылғы 28 ақпандағы N 60 қаулысымен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Бесқарағай аудандық әкімдігінің 2011.02.28 N 60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8) тармақшасына</w:t>
      </w:r>
      <w:r>
        <w:rPr>
          <w:rFonts w:ascii="Times New Roman"/>
          <w:b w:val="false"/>
          <w:i w:val="false"/>
          <w:color w:val="000000"/>
          <w:sz w:val="28"/>
        </w:rPr>
        <w:t>, «Жалпыға бірдей әскери міндет және әскери қызмет туралы» Қазақстан Республикасының 2005 жылғы 8 шілдедегі № 74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23-баптарына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Қазақстан Республикасы Үкіметінің 2010 жылғы 15 сәуірдегі № 313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Бесқарағай ауданында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Азаматтарды шақыруды өткізу мен Қазақстан Республикасының Әскери қатарына шығарып салу үшін әскерге шақыру учаскесі Бесқарағай ауылының Молдажанов, 100 көшесі бойындағы Бесқарағай аудандық қорғаныс істері жөніндегі бөлімінде ұйымдастырылсын.</w:t>
      </w:r>
      <w:r>
        <w:br/>
      </w:r>
      <w:r>
        <w:rPr>
          <w:rFonts w:ascii="Times New Roman"/>
          <w:b w:val="false"/>
          <w:i w:val="false"/>
          <w:color w:val="000000"/>
          <w:sz w:val="28"/>
        </w:rPr>
        <w:t>
</w:t>
      </w:r>
      <w:r>
        <w:rPr>
          <w:rFonts w:ascii="Times New Roman"/>
          <w:b w:val="false"/>
          <w:i w:val="false"/>
          <w:color w:val="000000"/>
          <w:sz w:val="28"/>
        </w:rPr>
        <w:t>
      3. 2010 жылғы сәуір-маусымында және қазан-желтоқсанында мерзімді әскери қызметке шақыруды өткізу үшін аудандық комиссия құрылсын </w:t>
      </w:r>
      <w:r>
        <w:rPr>
          <w:rFonts w:ascii="Times New Roman"/>
          <w:b w:val="false"/>
          <w:i w:val="false"/>
          <w:color w:val="000000"/>
          <w:sz w:val="28"/>
        </w:rPr>
        <w:t>(қосымша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Ауылдық округтер әкімдері аудандық қорғаныс істері жөніндегі бөлімге аудан азаматтарын мерзімді әскери қызметке шығаруды және шығарып салуды дер кезінде ұйымдастырсын.</w:t>
      </w:r>
      <w:r>
        <w:br/>
      </w:r>
      <w:r>
        <w:rPr>
          <w:rFonts w:ascii="Times New Roman"/>
          <w:b w:val="false"/>
          <w:i w:val="false"/>
          <w:color w:val="000000"/>
          <w:sz w:val="28"/>
        </w:rPr>
        <w:t>
</w:t>
      </w:r>
      <w:r>
        <w:rPr>
          <w:rFonts w:ascii="Times New Roman"/>
          <w:b w:val="false"/>
          <w:i w:val="false"/>
          <w:color w:val="000000"/>
          <w:sz w:val="28"/>
        </w:rPr>
        <w:t>
      5. Кәсіпорындар мен ұйымдар басшыларына әскерге шақырылатындардың әскерге шақыру орнына кешікпей, ұйымдасып келуіне жағдай жасап, оларды әскер қатарына шығарып салуды 2010 жылдың сәуір-маусымында, қазан-желтоқсанында мерзімді ұйымдастыру ұсынылсын.</w:t>
      </w:r>
      <w:r>
        <w:br/>
      </w:r>
      <w:r>
        <w:rPr>
          <w:rFonts w:ascii="Times New Roman"/>
          <w:b w:val="false"/>
          <w:i w:val="false"/>
          <w:color w:val="000000"/>
          <w:sz w:val="28"/>
        </w:rPr>
        <w:t>
</w:t>
      </w:r>
      <w:r>
        <w:rPr>
          <w:rFonts w:ascii="Times New Roman"/>
          <w:b w:val="false"/>
          <w:i w:val="false"/>
          <w:color w:val="000000"/>
          <w:sz w:val="28"/>
        </w:rPr>
        <w:t>
      6. Бесқарағай аудандық қорғаныс істері жөніндегі бөліміне (Олжабаев А.) (келісім бойынша) төмендегі ұсынылсын:</w:t>
      </w:r>
      <w:r>
        <w:br/>
      </w:r>
      <w:r>
        <w:rPr>
          <w:rFonts w:ascii="Times New Roman"/>
          <w:b w:val="false"/>
          <w:i w:val="false"/>
          <w:color w:val="000000"/>
          <w:sz w:val="28"/>
        </w:rPr>
        <w:t>
      1) азаматтарды шақыруды </w:t>
      </w:r>
      <w:r>
        <w:rPr>
          <w:rFonts w:ascii="Times New Roman"/>
          <w:b w:val="false"/>
          <w:i w:val="false"/>
          <w:color w:val="000000"/>
          <w:sz w:val="28"/>
        </w:rPr>
        <w:t>заңмен</w:t>
      </w:r>
      <w:r>
        <w:rPr>
          <w:rFonts w:ascii="Times New Roman"/>
          <w:b w:val="false"/>
          <w:i w:val="false"/>
          <w:color w:val="000000"/>
          <w:sz w:val="28"/>
        </w:rPr>
        <w:t xml:space="preserve"> белгіленген мерзімдерде жүргізу;</w:t>
      </w:r>
      <w:r>
        <w:br/>
      </w:r>
      <w:r>
        <w:rPr>
          <w:rFonts w:ascii="Times New Roman"/>
          <w:b w:val="false"/>
          <w:i w:val="false"/>
          <w:color w:val="000000"/>
          <w:sz w:val="28"/>
        </w:rPr>
        <w:t>
      2) шақыру комиссиясының жұмыс кестесіне сәйкес шақыру комиссиясына әскерге шақырылатындардың келуін қамтамасыз ету;</w:t>
      </w:r>
      <w:r>
        <w:br/>
      </w:r>
      <w:r>
        <w:rPr>
          <w:rFonts w:ascii="Times New Roman"/>
          <w:b w:val="false"/>
          <w:i w:val="false"/>
          <w:color w:val="000000"/>
          <w:sz w:val="28"/>
        </w:rPr>
        <w:t>
      3) дәрігер-мамандармен, техникалық жұмысшылармен, ауылдық округтердің әкімдерімен және мамандарымен, шақыру комиссиясының мүшелерімен нұсқаулы-әдістемелік сабақтар жүргізу;</w:t>
      </w:r>
      <w:r>
        <w:br/>
      </w:r>
      <w:r>
        <w:rPr>
          <w:rFonts w:ascii="Times New Roman"/>
          <w:b w:val="false"/>
          <w:i w:val="false"/>
          <w:color w:val="000000"/>
          <w:sz w:val="28"/>
        </w:rPr>
        <w:t>
      4) азаматтарды шақыруды жүргізуге барлық қажетті құжаттарды дайындау;</w:t>
      </w:r>
      <w:r>
        <w:br/>
      </w:r>
      <w:r>
        <w:rPr>
          <w:rFonts w:ascii="Times New Roman"/>
          <w:b w:val="false"/>
          <w:i w:val="false"/>
          <w:color w:val="000000"/>
          <w:sz w:val="28"/>
        </w:rPr>
        <w:t>
      5) ай-сайын аудан әкімін азаматтарды шақыруды жүргізу барысы туралы ақпараттандыру.</w:t>
      </w:r>
      <w:r>
        <w:br/>
      </w:r>
      <w:r>
        <w:rPr>
          <w:rFonts w:ascii="Times New Roman"/>
          <w:b w:val="false"/>
          <w:i w:val="false"/>
          <w:color w:val="000000"/>
          <w:sz w:val="28"/>
        </w:rPr>
        <w:t>
</w:t>
      </w:r>
      <w:r>
        <w:rPr>
          <w:rFonts w:ascii="Times New Roman"/>
          <w:b w:val="false"/>
          <w:i w:val="false"/>
          <w:color w:val="000000"/>
          <w:sz w:val="28"/>
        </w:rPr>
        <w:t>
      7. «Бесқарағай аудандық медицина бірлестігі» МҚКК бастығына (Сон Б.) (келісім бойынша) төмендегі ұсынылысын:</w:t>
      </w:r>
      <w:r>
        <w:br/>
      </w:r>
      <w:r>
        <w:rPr>
          <w:rFonts w:ascii="Times New Roman"/>
          <w:b w:val="false"/>
          <w:i w:val="false"/>
          <w:color w:val="000000"/>
          <w:sz w:val="28"/>
        </w:rPr>
        <w:t>
      1) әскерге шақыралатындар мен әскери оқу орындарына түсетіндерді медициналық тексеруден өткізу үшін аудандық медициналық комиссия құру;</w:t>
      </w:r>
      <w:r>
        <w:br/>
      </w:r>
      <w:r>
        <w:rPr>
          <w:rFonts w:ascii="Times New Roman"/>
          <w:b w:val="false"/>
          <w:i w:val="false"/>
          <w:color w:val="000000"/>
          <w:sz w:val="28"/>
        </w:rPr>
        <w:t>
      2) аудандық қорғаныс бөлімінің әскерге шақыру пунктін қажетті құралдармен, медициналық құралдармен, дәрі-дәрмектермен және мүліктермен, флюографиялық, электрокардиологиялық және де басқа қажетті құралдармен жабдықтауды ұйымдастыру;</w:t>
      </w:r>
      <w:r>
        <w:br/>
      </w:r>
      <w:r>
        <w:rPr>
          <w:rFonts w:ascii="Times New Roman"/>
          <w:b w:val="false"/>
          <w:i w:val="false"/>
          <w:color w:val="000000"/>
          <w:sz w:val="28"/>
        </w:rPr>
        <w:t>
      3) емделуді қажет ететін әскерге шақырылатындардың тізімдері Бесқарағай аудандық қорғаныс істері жөніндегі бөліммен ұсынылғаннан кейін, оларды емдеу мекемелеріне бекітіп, емдеу жүргізуді қамтамасыз ету.</w:t>
      </w:r>
      <w:r>
        <w:br/>
      </w:r>
      <w:r>
        <w:rPr>
          <w:rFonts w:ascii="Times New Roman"/>
          <w:b w:val="false"/>
          <w:i w:val="false"/>
          <w:color w:val="000000"/>
          <w:sz w:val="28"/>
        </w:rPr>
        <w:t>
</w:t>
      </w:r>
      <w:r>
        <w:rPr>
          <w:rFonts w:ascii="Times New Roman"/>
          <w:b w:val="false"/>
          <w:i w:val="false"/>
          <w:color w:val="000000"/>
          <w:sz w:val="28"/>
        </w:rPr>
        <w:t>
      8. Бесқарағай аудандық жұмыспен қамту және әлеуметтік бағдарламалар бөліміне (Туктыбаев А.) жеке істерді, есепке алу карталарды ресімдеу, шақырылатындарды шақыру қағазы бойынша хабардар ету жағынан көмектер көрсету үшін азаматтарды көктемгі және күзгі шақыру кезеңіне жұмыссыздарды бөлсін.</w:t>
      </w:r>
      <w:r>
        <w:br/>
      </w:r>
      <w:r>
        <w:rPr>
          <w:rFonts w:ascii="Times New Roman"/>
          <w:b w:val="false"/>
          <w:i w:val="false"/>
          <w:color w:val="000000"/>
          <w:sz w:val="28"/>
        </w:rPr>
        <w:t>
</w:t>
      </w:r>
      <w:r>
        <w:rPr>
          <w:rFonts w:ascii="Times New Roman"/>
          <w:b w:val="false"/>
          <w:i w:val="false"/>
          <w:color w:val="000000"/>
          <w:sz w:val="28"/>
        </w:rPr>
        <w:t>
      9. Аудандық ішкі істер бөлімі (Шарипов У.) (келісім бойынша) төмендегі ұсынылсын:</w:t>
      </w:r>
      <w:r>
        <w:br/>
      </w:r>
      <w:r>
        <w:rPr>
          <w:rFonts w:ascii="Times New Roman"/>
          <w:b w:val="false"/>
          <w:i w:val="false"/>
          <w:color w:val="000000"/>
          <w:sz w:val="28"/>
        </w:rPr>
        <w:t>
      1) полиция тобын Бесқарағай аудандық қорғаныс істері жөніндегі бөлімнің қарамағына кесте бойынша медициналық тексеру жүргізу және облыстық жиын пунктіне әскерге шақырылғандарды жіберу кезеңінде бөлу;</w:t>
      </w:r>
      <w:r>
        <w:br/>
      </w:r>
      <w:r>
        <w:rPr>
          <w:rFonts w:ascii="Times New Roman"/>
          <w:b w:val="false"/>
          <w:i w:val="false"/>
          <w:color w:val="000000"/>
          <w:sz w:val="28"/>
        </w:rPr>
        <w:t>
      2) қорғаныс істері жөніндегі бөлімді мерзімді әскери шақырудан бас тартқандарды іздестіріп, оларды әскери шақыру пунктіне жеткізуге көмек көрсету, әскерге шақырушыларды медициналық комиссиядан өткізу кезінде тәртіпті сақтауын қадағалау үшін әрбір ауылдық округтерге учаскелік инспекторларды бөлуді ұйымдастыру;</w:t>
      </w:r>
      <w:r>
        <w:br/>
      </w:r>
      <w:r>
        <w:rPr>
          <w:rFonts w:ascii="Times New Roman"/>
          <w:b w:val="false"/>
          <w:i w:val="false"/>
          <w:color w:val="000000"/>
          <w:sz w:val="28"/>
        </w:rPr>
        <w:t>
      3) азаматтарды әскерге шақырудың барлық кезеңінде шақыру пунктінің аумағында тиісті тәртіпті қамтамасыз ету.</w:t>
      </w:r>
      <w:r>
        <w:br/>
      </w:r>
      <w:r>
        <w:rPr>
          <w:rFonts w:ascii="Times New Roman"/>
          <w:b w:val="false"/>
          <w:i w:val="false"/>
          <w:color w:val="000000"/>
          <w:sz w:val="28"/>
        </w:rPr>
        <w:t>
</w:t>
      </w:r>
      <w:r>
        <w:rPr>
          <w:rFonts w:ascii="Times New Roman"/>
          <w:b w:val="false"/>
          <w:i w:val="false"/>
          <w:color w:val="000000"/>
          <w:sz w:val="28"/>
        </w:rPr>
        <w:t>
      10. Бесқарағай аудандық қаржы бөлімі (Скакова М.) азаматтардың әскерге шақырылуын ұйымдастыру мен өткізу үшін 2010 жылға арналып бекітілген бюджет шегінде қажетті қаржыландыруды жүргізсін.</w:t>
      </w:r>
      <w:r>
        <w:br/>
      </w:r>
      <w:r>
        <w:rPr>
          <w:rFonts w:ascii="Times New Roman"/>
          <w:b w:val="false"/>
          <w:i w:val="false"/>
          <w:color w:val="000000"/>
          <w:sz w:val="28"/>
        </w:rPr>
        <w:t>
</w:t>
      </w:r>
      <w:r>
        <w:rPr>
          <w:rFonts w:ascii="Times New Roman"/>
          <w:b w:val="false"/>
          <w:i w:val="false"/>
          <w:color w:val="000000"/>
          <w:sz w:val="28"/>
        </w:rPr>
        <w:t>
      11. Ауылдық округтердің әкімдері әскерге шақырылатындарға уақытында хабарлап, олардың шақыру комиссиясынан өтуге келуін қамтамасыз етсін.</w:t>
      </w:r>
      <w:r>
        <w:br/>
      </w:r>
      <w:r>
        <w:rPr>
          <w:rFonts w:ascii="Times New Roman"/>
          <w:b w:val="false"/>
          <w:i w:val="false"/>
          <w:color w:val="000000"/>
          <w:sz w:val="28"/>
        </w:rPr>
        <w:t>
</w:t>
      </w:r>
      <w:r>
        <w:rPr>
          <w:rFonts w:ascii="Times New Roman"/>
          <w:b w:val="false"/>
          <w:i w:val="false"/>
          <w:color w:val="000000"/>
          <w:sz w:val="28"/>
        </w:rPr>
        <w:t>
      12. «2010 жылы мерзімді әскери қызметке азаматтарды шақыру туралы» Бесқарағай аудандық әкімдігінің 2010 жылғы 15 сәуірдегі № 139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13. Осы қаулының орындалуын бақылау аудан әкімінің орынбасары Е. Е. Рахметуллинге жүктелсін.</w:t>
      </w:r>
      <w:r>
        <w:br/>
      </w:r>
      <w:r>
        <w:rPr>
          <w:rFonts w:ascii="Times New Roman"/>
          <w:b w:val="false"/>
          <w:i w:val="false"/>
          <w:color w:val="000000"/>
          <w:sz w:val="28"/>
        </w:rPr>
        <w:t>
</w:t>
      </w:r>
      <w:r>
        <w:rPr>
          <w:rFonts w:ascii="Times New Roman"/>
          <w:b w:val="false"/>
          <w:i w:val="false"/>
          <w:color w:val="000000"/>
          <w:sz w:val="28"/>
        </w:rPr>
        <w:t>
      14. Осы қаулы алғаш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Т. ЖЕКСЕМБАЕВ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Бесқарағай аудандық</w:t>
      </w:r>
      <w:r>
        <w:br/>
      </w:r>
      <w:r>
        <w:rPr>
          <w:rFonts w:ascii="Times New Roman"/>
          <w:b w:val="false"/>
          <w:i w:val="false"/>
          <w:color w:val="000000"/>
          <w:sz w:val="28"/>
        </w:rPr>
        <w:t>
      қорғаныс істер жөніндегі</w:t>
      </w:r>
      <w:r>
        <w:br/>
      </w:r>
      <w:r>
        <w:rPr>
          <w:rFonts w:ascii="Times New Roman"/>
          <w:b w:val="false"/>
          <w:i w:val="false"/>
          <w:color w:val="000000"/>
          <w:sz w:val="28"/>
        </w:rPr>
        <w:t>
      бөлім бастығы:                                     А. Олжабаев</w:t>
      </w:r>
      <w:r>
        <w:br/>
      </w:r>
      <w:r>
        <w:rPr>
          <w:rFonts w:ascii="Times New Roman"/>
          <w:b w:val="false"/>
          <w:i w:val="false"/>
          <w:color w:val="000000"/>
          <w:sz w:val="28"/>
        </w:rPr>
        <w:t>
      22.04.10 ж.</w:t>
      </w:r>
    </w:p>
    <w:p>
      <w:pPr>
        <w:spacing w:after="0"/>
        <w:ind w:left="0"/>
        <w:jc w:val="both"/>
      </w:pPr>
      <w:r>
        <w:rPr>
          <w:rFonts w:ascii="Times New Roman"/>
          <w:b w:val="false"/>
          <w:i w:val="false"/>
          <w:color w:val="000000"/>
          <w:sz w:val="28"/>
        </w:rPr>
        <w:t>      Бесқарағай аудандық</w:t>
      </w:r>
      <w:r>
        <w:br/>
      </w:r>
      <w:r>
        <w:rPr>
          <w:rFonts w:ascii="Times New Roman"/>
          <w:b w:val="false"/>
          <w:i w:val="false"/>
          <w:color w:val="000000"/>
          <w:sz w:val="28"/>
        </w:rPr>
        <w:t>
      ішкі істер бөлімі бастығы:                         У. Шарипов</w:t>
      </w:r>
      <w:r>
        <w:br/>
      </w:r>
      <w:r>
        <w:rPr>
          <w:rFonts w:ascii="Times New Roman"/>
          <w:b w:val="false"/>
          <w:i w:val="false"/>
          <w:color w:val="000000"/>
          <w:sz w:val="28"/>
        </w:rPr>
        <w:t>
      22.04.10 ж.</w:t>
      </w:r>
    </w:p>
    <w:p>
      <w:pPr>
        <w:spacing w:after="0"/>
        <w:ind w:left="0"/>
        <w:jc w:val="both"/>
      </w:pPr>
      <w:r>
        <w:rPr>
          <w:rFonts w:ascii="Times New Roman"/>
          <w:b w:val="false"/>
          <w:i w:val="false"/>
          <w:color w:val="000000"/>
          <w:sz w:val="28"/>
        </w:rPr>
        <w:t>      «Бесқарағай аудандық</w:t>
      </w:r>
      <w:r>
        <w:br/>
      </w:r>
      <w:r>
        <w:rPr>
          <w:rFonts w:ascii="Times New Roman"/>
          <w:b w:val="false"/>
          <w:i w:val="false"/>
          <w:color w:val="000000"/>
          <w:sz w:val="28"/>
        </w:rPr>
        <w:t>
      медицина бірлестігі»</w:t>
      </w:r>
      <w:r>
        <w:br/>
      </w:r>
      <w:r>
        <w:rPr>
          <w:rFonts w:ascii="Times New Roman"/>
          <w:b w:val="false"/>
          <w:i w:val="false"/>
          <w:color w:val="000000"/>
          <w:sz w:val="28"/>
        </w:rPr>
        <w:t>
      МҚКК директоры:                                       Б. Сон</w:t>
      </w:r>
      <w:r>
        <w:br/>
      </w:r>
      <w:r>
        <w:rPr>
          <w:rFonts w:ascii="Times New Roman"/>
          <w:b w:val="false"/>
          <w:i w:val="false"/>
          <w:color w:val="000000"/>
          <w:sz w:val="28"/>
        </w:rPr>
        <w:t>
      22.04.10ж.</w:t>
      </w:r>
    </w:p>
    <w:bookmarkStart w:name="z16" w:id="2"/>
    <w:p>
      <w:pPr>
        <w:spacing w:after="0"/>
        <w:ind w:left="0"/>
        <w:jc w:val="both"/>
      </w:pPr>
      <w:r>
        <w:rPr>
          <w:rFonts w:ascii="Times New Roman"/>
          <w:b w:val="false"/>
          <w:i w:val="false"/>
          <w:color w:val="000000"/>
          <w:sz w:val="28"/>
        </w:rPr>
        <w:t>
Бесқарағай ауданы әкімінің</w:t>
      </w:r>
      <w:r>
        <w:br/>
      </w:r>
      <w:r>
        <w:rPr>
          <w:rFonts w:ascii="Times New Roman"/>
          <w:b w:val="false"/>
          <w:i w:val="false"/>
          <w:color w:val="000000"/>
          <w:sz w:val="28"/>
        </w:rPr>
        <w:t>
2010 жылғы 23 сәуірдегі № 141</w:t>
      </w:r>
      <w:r>
        <w:br/>
      </w:r>
      <w:r>
        <w:rPr>
          <w:rFonts w:ascii="Times New Roman"/>
          <w:b w:val="false"/>
          <w:i w:val="false"/>
          <w:color w:val="000000"/>
          <w:sz w:val="28"/>
        </w:rPr>
        <w:t>
қаулысына 1 қосымша</w:t>
      </w:r>
    </w:p>
    <w:bookmarkEnd w:id="2"/>
    <w:bookmarkStart w:name="z17" w:id="3"/>
    <w:p>
      <w:pPr>
        <w:spacing w:after="0"/>
        <w:ind w:left="0"/>
        <w:jc w:val="left"/>
      </w:pPr>
      <w:r>
        <w:rPr>
          <w:rFonts w:ascii="Times New Roman"/>
          <w:b/>
          <w:i w:val="false"/>
          <w:color w:val="000000"/>
        </w:rPr>
        <w:t xml:space="preserve"> 
АУДАНДЫҚ ӘСКЕРГЕ ШАҚЫРУ КОМИССИЯСЫНЫҢ </w:t>
      </w:r>
      <w:r>
        <w:br/>
      </w:r>
      <w:r>
        <w:rPr>
          <w:rFonts w:ascii="Times New Roman"/>
          <w:b/>
          <w:i w:val="false"/>
          <w:color w:val="000000"/>
        </w:rPr>
        <w:t>
      ҚҰРАМЫ</w:t>
      </w:r>
    </w:p>
    <w:bookmarkEnd w:id="3"/>
    <w:p>
      <w:pPr>
        <w:spacing w:after="0"/>
        <w:ind w:left="0"/>
        <w:jc w:val="both"/>
      </w:pPr>
      <w:r>
        <w:rPr>
          <w:rFonts w:ascii="Times New Roman"/>
          <w:b w:val="false"/>
          <w:i w:val="false"/>
          <w:color w:val="000000"/>
          <w:sz w:val="28"/>
        </w:rPr>
        <w:t>      Олжабаев                           Бесқарағай аудандық қорғаныс</w:t>
      </w:r>
      <w:r>
        <w:br/>
      </w:r>
      <w:r>
        <w:rPr>
          <w:rFonts w:ascii="Times New Roman"/>
          <w:b w:val="false"/>
          <w:i w:val="false"/>
          <w:color w:val="000000"/>
          <w:sz w:val="28"/>
        </w:rPr>
        <w:t>
      Алибек Даутович                    істері жөніндегі бөлімі</w:t>
      </w:r>
      <w:r>
        <w:br/>
      </w:r>
      <w:r>
        <w:rPr>
          <w:rFonts w:ascii="Times New Roman"/>
          <w:b w:val="false"/>
          <w:i w:val="false"/>
          <w:color w:val="000000"/>
          <w:sz w:val="28"/>
        </w:rPr>
        <w:t>
                                         бастығы әскерге шақыру</w:t>
      </w:r>
      <w:r>
        <w:br/>
      </w:r>
      <w:r>
        <w:rPr>
          <w:rFonts w:ascii="Times New Roman"/>
          <w:b w:val="false"/>
          <w:i w:val="false"/>
          <w:color w:val="000000"/>
          <w:sz w:val="28"/>
        </w:rPr>
        <w:t>
                                         комиссиясының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Рахметуллин                        Бесқарағай ауданы әкімінің</w:t>
      </w:r>
      <w:r>
        <w:br/>
      </w:r>
      <w:r>
        <w:rPr>
          <w:rFonts w:ascii="Times New Roman"/>
          <w:b w:val="false"/>
          <w:i w:val="false"/>
          <w:color w:val="000000"/>
          <w:sz w:val="28"/>
        </w:rPr>
        <w:t>
      Ерболат Еренович                   орынбасары, комиссия</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Казакпаев                          Бесқарағай аудандық ішкі</w:t>
      </w:r>
      <w:r>
        <w:br/>
      </w:r>
      <w:r>
        <w:rPr>
          <w:rFonts w:ascii="Times New Roman"/>
          <w:b w:val="false"/>
          <w:i w:val="false"/>
          <w:color w:val="000000"/>
          <w:sz w:val="28"/>
        </w:rPr>
        <w:t xml:space="preserve">
      Дулат Тулегенович                  істер бөлім бастығының </w:t>
      </w:r>
      <w:r>
        <w:br/>
      </w:r>
      <w:r>
        <w:rPr>
          <w:rFonts w:ascii="Times New Roman"/>
          <w:b w:val="false"/>
          <w:i w:val="false"/>
          <w:color w:val="000000"/>
          <w:sz w:val="28"/>
        </w:rPr>
        <w:t>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Токатова                           Бесқарағай аудандық медицина</w:t>
      </w:r>
      <w:r>
        <w:br/>
      </w:r>
      <w:r>
        <w:rPr>
          <w:rFonts w:ascii="Times New Roman"/>
          <w:b w:val="false"/>
          <w:i w:val="false"/>
          <w:color w:val="000000"/>
          <w:sz w:val="28"/>
        </w:rPr>
        <w:t>
      Умыт Тимофеевна                    бірлестігі МҚКК-ның</w:t>
      </w:r>
      <w:r>
        <w:br/>
      </w:r>
      <w:r>
        <w:rPr>
          <w:rFonts w:ascii="Times New Roman"/>
          <w:b w:val="false"/>
          <w:i w:val="false"/>
          <w:color w:val="000000"/>
          <w:sz w:val="28"/>
        </w:rPr>
        <w:t>
                                         терапевт-дәрігері, медицина</w:t>
      </w:r>
      <w:r>
        <w:br/>
      </w:r>
      <w:r>
        <w:rPr>
          <w:rFonts w:ascii="Times New Roman"/>
          <w:b w:val="false"/>
          <w:i w:val="false"/>
          <w:color w:val="000000"/>
          <w:sz w:val="28"/>
        </w:rPr>
        <w:t>
                                         қызметкерлері құрамын</w:t>
      </w:r>
      <w:r>
        <w:br/>
      </w:r>
      <w:r>
        <w:rPr>
          <w:rFonts w:ascii="Times New Roman"/>
          <w:b w:val="false"/>
          <w:i w:val="false"/>
          <w:color w:val="000000"/>
          <w:sz w:val="28"/>
        </w:rPr>
        <w:t>
                                         басқарушысы, медицина</w:t>
      </w:r>
      <w:r>
        <w:br/>
      </w:r>
      <w:r>
        <w:rPr>
          <w:rFonts w:ascii="Times New Roman"/>
          <w:b w:val="false"/>
          <w:i w:val="false"/>
          <w:color w:val="000000"/>
          <w:sz w:val="28"/>
        </w:rPr>
        <w:t>
                                         комиссиясының төрайымы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Назарова                           Бесқарағай аудандық медицина</w:t>
      </w:r>
      <w:r>
        <w:br/>
      </w:r>
      <w:r>
        <w:rPr>
          <w:rFonts w:ascii="Times New Roman"/>
          <w:b w:val="false"/>
          <w:i w:val="false"/>
          <w:color w:val="000000"/>
          <w:sz w:val="28"/>
        </w:rPr>
        <w:t>
      Рузия Садыковна                    бірлестігі МҚКК-ның</w:t>
      </w:r>
      <w:r>
        <w:br/>
      </w:r>
      <w:r>
        <w:rPr>
          <w:rFonts w:ascii="Times New Roman"/>
          <w:b w:val="false"/>
          <w:i w:val="false"/>
          <w:color w:val="000000"/>
          <w:sz w:val="28"/>
        </w:rPr>
        <w:t>
                                         медбикесі, комиссияның</w:t>
      </w:r>
      <w:r>
        <w:br/>
      </w:r>
      <w:r>
        <w:rPr>
          <w:rFonts w:ascii="Times New Roman"/>
          <w:b w:val="false"/>
          <w:i w:val="false"/>
          <w:color w:val="000000"/>
          <w:sz w:val="28"/>
        </w:rPr>
        <w:t>
                                         хатшысы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