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4a86" w14:textId="52c4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әкімдігінің 2010 жылғы 23 сәуірдегі N 656 "Он сегізден жиырма жеті жасқа дейінгі ер азаматтарды 2010 жылдың сәуір-маусымында және қазан-желтоқсанында мерзімді әскери қызметке шақыруды өткізу туралы"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2010 жылғы 17 мамырдағы N 692 қаулысы. Шығыс Қазақстан облысы Әділет департаментінің Бородулиха ауданындағы Әділет басқармасында 2010 жылғы 26 мамырда N 5-8-114 тіркелді. Күші жойылды - Шығыс Қазақстан облысы Бородулиха ауданы әкімдігінің 2011 жылғы 25 наурыздағы N 919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 әкімдігінің 2011.03.25 </w:t>
      </w:r>
      <w:r>
        <w:rPr>
          <w:rFonts w:ascii="Times New Roman"/>
          <w:b w:val="false"/>
          <w:i w:val="false"/>
          <w:color w:val="ff0000"/>
          <w:sz w:val="28"/>
        </w:rPr>
        <w:t>N 919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әкімдігінің 2010 жылғы 23 сәуірдегі № 656 «Он сегізден жиырма жеті жасқа дейінгі ер азаматтарды 2010 жылдың сәуір-маусымында және қазан - желтоқсанында мерзімді әскери қызметке шақыруды өткізу туралы» (Нормативтік құқықтық актілерді мемлекеттік тіркеудің Тізілімінде 2010 жылғы 11 мамырда № 5-8-112 санымен тіркелген, аудандық «Аудан тынысы» газетінің 2010 жылғы 14 мамырдағы № 22 (22) санында және аудандық «Пульс района» газетінің 14 мамырдағы № 22 (6342)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6-тармақшасындағы «Нормативтік құқықтық актілерді мемлекеттік тіркеу Тізілімінде 2005 жылғы 14 сәуірде № 3560 тіркелген, «Қазақстан Республикасының Қарулы Күштеріндегі, басқа да әскерлері мен әскери құралымдарындағы әскери-дәрігерлік сараптама ережесін бекіту туралы» Қазақстан Республикасының денсаулық сақтау Министрінің 2005 жылғы 16 наурыздағы № 117, Қазақстан Республикасының қорғаныс Министрінің 2005 жылғы 4 наурыздағы № 100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 учаскесін медициналық құралдармен, медициналық жабдықпен қамтамасыз ету» деген сөйлем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 жаңа редакцияда жазылсын «Шақыру учаскесін медициналық құралдармен, медициналық жабдықтармен қамтамасыз ету».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 Т. Қасымов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