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a668" w14:textId="18aa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9 ақпандағы N 16-12-IV "Бородулиха ауданы азаматтарының жекелеген санаттарына әлеуметтік көмек көрсету бойынша Нұсқаулықты бекіту туралы"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2010 жылғы 28 желтоқсандағы N 33-10-IV шешімі. Шығыс Қазақстан облысы Әділет департаментінің Бородулиха ауданындағы Әділет басқармасында 2011 жылғы 13 қаңтарда N 5-8-125 тіркелді. Күші жойылды - Шығыс Қазақстан облысы Бородулиха аудандық мәслихатының 2012 жылғы 13 шілдедегі N 6-4-V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Бородулиха аудандық мәслихатының 2012.07.13 </w:t>
      </w:r>
      <w:r>
        <w:rPr>
          <w:rFonts w:ascii="Times New Roman"/>
          <w:b w:val="false"/>
          <w:i w:val="false"/>
          <w:color w:val="ff0000"/>
          <w:sz w:val="28"/>
        </w:rPr>
        <w:t>N 6-4-V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күннен кейін он күнтізбелік күн өткен соңқолданысқа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9 ақпандағы № 16-12-IV «Бородулиха ауданы азаматтарының жекелеген санаттарына әлеуметтік көмек көрсету бойынша Нұсқаулықты бекіту туралы» (нормативтік құқықтық актілерді мемлекеттік тіркеудің тізілімінде 2009 жылғы 10 ақпандағы № 5-8-75 санымен тіркелген, аудандық «Аудан тынысы» газетінің 2009 жылғы 13 ақпандағы № 7 (6269)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2-бөлімінің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мерекелік және атаулы күндер қарсаңында, мерзімдік баспасөздерге жазылу үшін, Ұлы Отан соғысының қатысушылары мен мүгедектері үйлерінің ағымдық жөнделуіне, Ұлы Отан соғысының қатысушылары мен мүгедектерін жерлеуге көрсетілуі мүмкін».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3-бөлімінің 14-тармағының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«өрт болған жағдайда - өрт туралы актіде көрсетілген шығын сомасының 10 пайызы, бірақ 40 есептік көрсеткіштен артық емес» сөздері алынып, «өрт болған жағдайда - өрт туралы актіде көрсетілген шығын сомасының 20 пайызы, бірақ 70 есептік көрсеткіштен артық емес»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3-бөлімінің 14-тармағының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қатысушылары мен мүгедектеріне жерлеу сомасы 20000 теңге (жиырма мың теңге) мөлшерінде»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 А. Тұрлыбеков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