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7b2a" w14:textId="3167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жұмыс орындарын ұйымдастыру туралы" 2009 жылғы 5 маусымдағы № 187 қаулысына өзгерту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ауданы әкімдігінің 2010 жылғы 19 ақпандағы N 488 қаулысы. Шығыс Қазақстан облысы Әділет департаментінің Глубокое аудандық әділет басқармасында 2010 жылғы 17 наурызда № 5-9-127 тіркелді. Күші жойылды - ШҚО Глубокое ауданы әкімдігінің 2010 жылғы 28 мамырдағы N 650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ШҚО Глубокое ауданы әкімдігінің 2010.05.28 N 650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10-тармақтан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Қазақстан Республикасының «Қазақстан Республикасындағы жергілікті мемлекеттік басқару және өзін-өзі басқару туралы» 2001 жылғы 23 қаңтардағы № 148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«Халықты жұмыспен қамту туралы» 2001 жылғы 23 қаңтардағы № 149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5-4)-тармағына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«Нормативтік құқықтық актілер туралы» 1998 жылғы 24 наурыздағы № 213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аудандық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«Әлеуметтік жұмыс орындарын ұйымдастыру туралы» Глубокое аудандық әкімдіктің 2009 жылғы 5 маусымдағы № 187 (нормативтік құқықтық кесімдерді мемлекеттік тіркеу тізімінде 2009 жылғы 10 маусымда № 5-9-106 болып тіркелген, «Огни Прииртышья» газетінің 2009 жылғы 12 маусымдағы № 24 санында жарияланған),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"«Жол картасы» шеңберінде әлеуметтік жұмыс орындарына орналасқан нысаналы топтардағы азаматтардың еңбегін төлеу Қазақстан Республикасының заңнамасына сәйкес реттеледі.".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Қаулы алғаш рет ресми жарияланған бірінші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Глубокое ауданы әкімінің орынбасары М.Н. Понамареваға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Глубокое ауданының әкімі             В. Кошелев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