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206a" w14:textId="e692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 20/3-IV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30 шілдедегі N 25/5-IV шешімі. Шығыс Қазақстан облысы Әділет департаментінің Глубокое аудандық әділет басқармасында 2010 жылғы 06 тамызда N 5-9-134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20"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 тармағы </w:t>
      </w:r>
      <w:r>
        <w:rPr>
          <w:rFonts w:ascii="Times New Roman"/>
          <w:b w:val="false"/>
          <w:i w:val="false"/>
          <w:color w:val="000000"/>
          <w:sz w:val="28"/>
        </w:rPr>
        <w:t>1) тармақшасын</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20 шілдедегі № 22/276-IV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2534 болып тіркелген)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«2010-2012 жылдарға арналған аудандық бюджет туралы» 2009 жылғы 24 желтоқсандағы № 20/3-IV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5-9-119 болып тіркелген, 2010 жылғы 7 және 15 қаңтардағы № 2, 3 «Ақ бұлақ», 2010 жылғы 7 және 15 қаңтардағы № 2, 3 «Огни Прииртышья»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басылымда мазмұндалсын: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2010 жылға келесі көлемдерде:</w:t>
      </w:r>
      <w:r>
        <w:br/>
      </w:r>
      <w:r>
        <w:rPr>
          <w:rFonts w:ascii="Times New Roman"/>
          <w:b w:val="false"/>
          <w:i w:val="false"/>
          <w:color w:val="000000"/>
          <w:sz w:val="28"/>
        </w:rPr>
        <w:t>
      1) табыстар – 2676967 мың теңге, соның ішінде:</w:t>
      </w:r>
      <w:r>
        <w:br/>
      </w:r>
      <w:r>
        <w:rPr>
          <w:rFonts w:ascii="Times New Roman"/>
          <w:b w:val="false"/>
          <w:i w:val="false"/>
          <w:color w:val="000000"/>
          <w:sz w:val="28"/>
        </w:rPr>
        <w:t>
      салықтық түсімдер - 850430 мың теңге;</w:t>
      </w:r>
      <w:r>
        <w:br/>
      </w:r>
      <w:r>
        <w:rPr>
          <w:rFonts w:ascii="Times New Roman"/>
          <w:b w:val="false"/>
          <w:i w:val="false"/>
          <w:color w:val="000000"/>
          <w:sz w:val="28"/>
        </w:rPr>
        <w:t>
      салықтан тыс түсімдер - 3580 мың теңге;</w:t>
      </w:r>
      <w:r>
        <w:br/>
      </w:r>
      <w:r>
        <w:rPr>
          <w:rFonts w:ascii="Times New Roman"/>
          <w:b w:val="false"/>
          <w:i w:val="false"/>
          <w:color w:val="000000"/>
          <w:sz w:val="28"/>
        </w:rPr>
        <w:t>
      негізгі капиталды сатудан түсімдер - 196054 мың теңге;</w:t>
      </w:r>
      <w:r>
        <w:br/>
      </w:r>
      <w:r>
        <w:rPr>
          <w:rFonts w:ascii="Times New Roman"/>
          <w:b w:val="false"/>
          <w:i w:val="false"/>
          <w:color w:val="000000"/>
          <w:sz w:val="28"/>
        </w:rPr>
        <w:t>
      трансферттердің түсімдері – 1626903 мың теңге;</w:t>
      </w:r>
      <w:r>
        <w:br/>
      </w:r>
      <w:r>
        <w:rPr>
          <w:rFonts w:ascii="Times New Roman"/>
          <w:b w:val="false"/>
          <w:i w:val="false"/>
          <w:color w:val="000000"/>
          <w:sz w:val="28"/>
        </w:rPr>
        <w:t>
      2) шығындар – 2680859,8 мың тенге;</w:t>
      </w:r>
      <w:r>
        <w:br/>
      </w:r>
      <w:r>
        <w:rPr>
          <w:rFonts w:ascii="Times New Roman"/>
          <w:b w:val="false"/>
          <w:i w:val="false"/>
          <w:color w:val="000000"/>
          <w:sz w:val="28"/>
        </w:rPr>
        <w:t>
      3) таза бюджеттік несиелеу - 4451 мың теңге, соның ішінде:</w:t>
      </w:r>
      <w:r>
        <w:br/>
      </w:r>
      <w:r>
        <w:rPr>
          <w:rFonts w:ascii="Times New Roman"/>
          <w:b w:val="false"/>
          <w:i w:val="false"/>
          <w:color w:val="000000"/>
          <w:sz w:val="28"/>
        </w:rPr>
        <w:t>
      бюджеттік несиелер – 4451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 бойынша сальдо - 7643 мың теңге, соның ішінде:</w:t>
      </w:r>
      <w:r>
        <w:br/>
      </w:r>
      <w:r>
        <w:rPr>
          <w:rFonts w:ascii="Times New Roman"/>
          <w:b w:val="false"/>
          <w:i w:val="false"/>
          <w:color w:val="000000"/>
          <w:sz w:val="28"/>
        </w:rPr>
        <w:t>
      қаржылық активтерді сатып алу - 7643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-15986,8 мың теңге;</w:t>
      </w:r>
      <w:r>
        <w:br/>
      </w:r>
      <w:r>
        <w:rPr>
          <w:rFonts w:ascii="Times New Roman"/>
          <w:b w:val="false"/>
          <w:i w:val="false"/>
          <w:color w:val="000000"/>
          <w:sz w:val="28"/>
        </w:rPr>
        <w:t>
      6) бюджеттің тапшылығын (профицитті пайдалану) қаржыландыру 15986,8 мың теңге:</w:t>
      </w:r>
      <w:r>
        <w:br/>
      </w:r>
      <w:r>
        <w:rPr>
          <w:rFonts w:ascii="Times New Roman"/>
          <w:b w:val="false"/>
          <w:i w:val="false"/>
          <w:color w:val="000000"/>
          <w:sz w:val="28"/>
        </w:rPr>
        <w:t>
      қарыздардың түсімі – 4451 мың теңге;</w:t>
      </w:r>
      <w:r>
        <w:br/>
      </w:r>
      <w:r>
        <w:rPr>
          <w:rFonts w:ascii="Times New Roman"/>
          <w:b w:val="false"/>
          <w:i w:val="false"/>
          <w:color w:val="000000"/>
          <w:sz w:val="28"/>
        </w:rPr>
        <w:t>
      бюджеттік қаражаттардың қалдықтарын пайдалану – 11535,8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бірінші азат жолда «45953» саны «131288» санымен ауыстырылсын;</w:t>
      </w:r>
      <w:r>
        <w:br/>
      </w:r>
      <w:r>
        <w:rPr>
          <w:rFonts w:ascii="Times New Roman"/>
          <w:b w:val="false"/>
          <w:i w:val="false"/>
          <w:color w:val="000000"/>
          <w:sz w:val="28"/>
        </w:rPr>
        <w:t>
      екінші азат жолда «24179» саны «23493» санымен ауыстырылсын;</w:t>
      </w:r>
      <w:r>
        <w:br/>
      </w:r>
      <w:r>
        <w:rPr>
          <w:rFonts w:ascii="Times New Roman"/>
          <w:b w:val="false"/>
          <w:i w:val="false"/>
          <w:color w:val="000000"/>
          <w:sz w:val="28"/>
        </w:rPr>
        <w:t>
      сегізінші азат жолда «1320» саны «1210» санымен ауыстырылсын;</w:t>
      </w:r>
      <w:r>
        <w:br/>
      </w:r>
      <w:r>
        <w:rPr>
          <w:rFonts w:ascii="Times New Roman"/>
          <w:b w:val="false"/>
          <w:i w:val="false"/>
          <w:color w:val="000000"/>
          <w:sz w:val="28"/>
        </w:rPr>
        <w:t>
</w:t>
      </w:r>
      <w:r>
        <w:rPr>
          <w:rFonts w:ascii="Times New Roman"/>
          <w:b w:val="false"/>
          <w:i w:val="false"/>
          <w:color w:val="000000"/>
          <w:sz w:val="28"/>
        </w:rPr>
        <w:t>
      оныншы, он бірінші азат жолдармен келесі мазмұнда толықтырылсын:</w:t>
      </w:r>
      <w:r>
        <w:br/>
      </w:r>
      <w:r>
        <w:rPr>
          <w:rFonts w:ascii="Times New Roman"/>
          <w:b w:val="false"/>
          <w:i w:val="false"/>
          <w:color w:val="000000"/>
          <w:sz w:val="28"/>
        </w:rPr>
        <w:t>
      "0-6 км, 6-7,3 км «Михайловка – Нұр Тау» жолдарына орта жөндеу жүргізуге 80 000 мың теңге;</w:t>
      </w:r>
      <w:r>
        <w:br/>
      </w:r>
      <w:r>
        <w:rPr>
          <w:rFonts w:ascii="Times New Roman"/>
          <w:b w:val="false"/>
          <w:i w:val="false"/>
          <w:color w:val="000000"/>
          <w:sz w:val="28"/>
        </w:rPr>
        <w:t>
      Черемшанка а. мәдениет үйін жөндеуге 6131 мың теңге.»;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 тармақта</w:t>
      </w:r>
      <w:r>
        <w:rPr>
          <w:rFonts w:ascii="Times New Roman"/>
          <w:b w:val="false"/>
          <w:i w:val="false"/>
          <w:color w:val="000000"/>
          <w:sz w:val="28"/>
        </w:rPr>
        <w:t>:</w:t>
      </w:r>
      <w:r>
        <w:br/>
      </w:r>
      <w:r>
        <w:rPr>
          <w:rFonts w:ascii="Times New Roman"/>
          <w:b w:val="false"/>
          <w:i w:val="false"/>
          <w:color w:val="000000"/>
          <w:sz w:val="28"/>
        </w:rPr>
        <w:t>
      бірінші азат жолда «105790» саны «106519» санымен ауыстырылсын;</w:t>
      </w:r>
      <w:r>
        <w:br/>
      </w:r>
      <w:r>
        <w:rPr>
          <w:rFonts w:ascii="Times New Roman"/>
          <w:b w:val="false"/>
          <w:i w:val="false"/>
          <w:color w:val="000000"/>
          <w:sz w:val="28"/>
        </w:rPr>
        <w:t>
      төртінші азат жолда «36096» саны «36825»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6-2 тармақта</w:t>
      </w:r>
      <w:r>
        <w:rPr>
          <w:rFonts w:ascii="Times New Roman"/>
          <w:b w:val="false"/>
          <w:i w:val="false"/>
          <w:color w:val="000000"/>
          <w:sz w:val="28"/>
        </w:rPr>
        <w:t>:</w:t>
      </w:r>
      <w:r>
        <w:br/>
      </w:r>
      <w:r>
        <w:rPr>
          <w:rFonts w:ascii="Times New Roman"/>
          <w:b w:val="false"/>
          <w:i w:val="false"/>
          <w:color w:val="000000"/>
          <w:sz w:val="28"/>
        </w:rPr>
        <w:t>
      бірінші азат жолда «60357» саны «58662» санымен ауыстырылсын;</w:t>
      </w:r>
      <w:r>
        <w:br/>
      </w:r>
      <w:r>
        <w:rPr>
          <w:rFonts w:ascii="Times New Roman"/>
          <w:b w:val="false"/>
          <w:i w:val="false"/>
          <w:color w:val="000000"/>
          <w:sz w:val="28"/>
        </w:rPr>
        <w:t>
      бесінші азат жолда «6600» саны «4905»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бірінші азат жолда «3000» саны «1890» санымен ауыстырылсын;</w:t>
      </w:r>
      <w:r>
        <w:br/>
      </w:r>
      <w:r>
        <w:rPr>
          <w:rFonts w:ascii="Times New Roman"/>
          <w:b w:val="false"/>
          <w:i w:val="false"/>
          <w:color w:val="000000"/>
          <w:sz w:val="28"/>
        </w:rPr>
        <w:t>
      екінші азат жолда «1200» саны «90» санымен ауыстырылсын;</w:t>
      </w:r>
      <w:r>
        <w:br/>
      </w:r>
      <w:r>
        <w:rPr>
          <w:rFonts w:ascii="Times New Roman"/>
          <w:b w:val="false"/>
          <w:i w:val="false"/>
          <w:color w:val="000000"/>
          <w:sz w:val="28"/>
        </w:rPr>
        <w:t>
      үшінші азат жолда «1100» саны «100» санымен ауыстырылсын;</w:t>
      </w:r>
      <w:r>
        <w:br/>
      </w:r>
      <w:r>
        <w:rPr>
          <w:rFonts w:ascii="Times New Roman"/>
          <w:b w:val="false"/>
          <w:i w:val="false"/>
          <w:color w:val="000000"/>
          <w:sz w:val="28"/>
        </w:rPr>
        <w:t>
      төртінші азат жолда «700» саны «1700»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басылымда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 2010 жылдың 1 қаңтарынан бастап қолданысқа енгізіледі. </w:t>
      </w:r>
    </w:p>
    <w:bookmarkEnd w:id="1"/>
    <w:p>
      <w:pPr>
        <w:spacing w:after="0"/>
        <w:ind w:left="0"/>
        <w:jc w:val="both"/>
      </w:pPr>
      <w:r>
        <w:rPr>
          <w:rFonts w:ascii="Times New Roman"/>
          <w:b w:val="false"/>
          <w:i/>
          <w:color w:val="000000"/>
          <w:sz w:val="28"/>
        </w:rPr>
        <w:t>      Сессия төрағасы                         Б. Сивко</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12"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25/5-IV шешіміне 1 қосымша</w:t>
      </w:r>
    </w:p>
    <w:bookmarkEnd w:id="2"/>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1 қосымша</w:t>
      </w:r>
    </w:p>
    <w:bookmarkStart w:name="z13" w:id="3"/>
    <w:p>
      <w:pPr>
        <w:spacing w:after="0"/>
        <w:ind w:left="0"/>
        <w:jc w:val="left"/>
      </w:pPr>
      <w:r>
        <w:rPr>
          <w:rFonts w:ascii="Times New Roman"/>
          <w:b/>
          <w:i w:val="false"/>
          <w:color w:val="000000"/>
        </w:rPr>
        <w:t xml:space="preserve"> 
Глубокое ауданының 2010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10277"/>
        <w:gridCol w:w="1634"/>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46"/>
        <w:gridCol w:w="899"/>
        <w:gridCol w:w="899"/>
        <w:gridCol w:w="8759"/>
        <w:gridCol w:w="195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2680859,8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179330,4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бюджетті орындау және коммуналдық меншік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1599514,8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1457578,8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1457578,8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106194,8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қатысқандар мен мүгедектерге, сондай-ақ оларға теңестірілген тұлғаларға, әскери қызметкерлерге, соның ішінде, қорғау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біржолғы материалдық көмекті төлеуге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санаттағы адамдарды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және су бөлуді жетілдіру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жеке меншігіндегі жылу жүйелерін пайдалануды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жүзеге асыру шеңберінде елді мекендердің инженерлік-коммуникациялық инфрақұрылымына жөндеу жүргізу және жайлыландыру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 дамыту және жайлыландыру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жайлыландыру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 ұйымдастыру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 жетілдіру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ауылды елді мекендердегі әлеуметтік сала мамандарын әлеуметтік қолдау шараларын жүзеге асыру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ағымдағы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саласындағы еңбекақы төлеу қорының өзгеруіне байланысты жоғары тұрған бюджеттерге берілетін ағымдағы нысаналы трансферттер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деңгейдегі мемлекеттік органнан жоғары тұрғанға функцияларын аударуға байланысты жоғары тұрған бюджетке ағымдағы нысаналы трансферттер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әлеуметтік сала мамандарын әлеуметтік қолдау шараларын жүзеге асыру үшін бюджеттік несиелер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көбейту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bookmarkStart w:name="z14"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25/5-IV шешіміне 2 қосымша</w:t>
      </w:r>
    </w:p>
    <w:bookmarkEnd w:id="4"/>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5 қосымша</w:t>
      </w:r>
    </w:p>
    <w:bookmarkStart w:name="z15" w:id="5"/>
    <w:p>
      <w:pPr>
        <w:spacing w:after="0"/>
        <w:ind w:left="0"/>
        <w:jc w:val="left"/>
      </w:pPr>
      <w:r>
        <w:rPr>
          <w:rFonts w:ascii="Times New Roman"/>
          <w:b/>
          <w:i w:val="false"/>
          <w:color w:val="000000"/>
        </w:rPr>
        <w:t xml:space="preserve"> 
Қаладағы аудан әкімі, аудандық маңызы бар қала, кент, ауыл</w:t>
      </w:r>
      <w:r>
        <w:br/>
      </w:r>
      <w:r>
        <w:rPr>
          <w:rFonts w:ascii="Times New Roman"/>
          <w:b/>
          <w:i w:val="false"/>
          <w:color w:val="000000"/>
        </w:rPr>
        <w:t>
(село), ауылдық (селолық) округтері әкімдерінің қызметін</w:t>
      </w:r>
      <w:r>
        <w:br/>
      </w:r>
      <w:r>
        <w:rPr>
          <w:rFonts w:ascii="Times New Roman"/>
          <w:b/>
          <w:i w:val="false"/>
          <w:color w:val="000000"/>
        </w:rPr>
        <w:t>
қамтамасыз ету бойынша қызметтерге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788"/>
        <w:gridCol w:w="250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«Глубокое кенті әкімінің аппараты» 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«Бобровка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«Черемшанка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«Малоубинка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124813,6</w:t>
            </w:r>
          </w:p>
        </w:tc>
      </w:tr>
    </w:tbl>
    <w:bookmarkStart w:name="z16"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25/5-IV шешіміне 3 қосымша</w:t>
      </w:r>
    </w:p>
    <w:bookmarkEnd w:id="6"/>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8 қосымша</w:t>
      </w:r>
    </w:p>
    <w:bookmarkStart w:name="z17" w:id="7"/>
    <w:p>
      <w:pPr>
        <w:spacing w:after="0"/>
        <w:ind w:left="0"/>
        <w:jc w:val="left"/>
      </w:pPr>
      <w:r>
        <w:rPr>
          <w:rFonts w:ascii="Times New Roman"/>
          <w:b/>
          <w:i w:val="false"/>
          <w:color w:val="000000"/>
        </w:rPr>
        <w:t xml:space="preserve"> 
Елді мекендердің тазалығын қамтамасыз етуге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450"/>
        <w:gridCol w:w="2489"/>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бағдарлама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«Черемшанка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«Малоубинка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6249</w:t>
            </w:r>
          </w:p>
        </w:tc>
      </w:tr>
    </w:tbl>
    <w:bookmarkStart w:name="z18"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30 шілдедегі</w:t>
      </w:r>
      <w:r>
        <w:br/>
      </w:r>
      <w:r>
        <w:rPr>
          <w:rFonts w:ascii="Times New Roman"/>
          <w:b w:val="false"/>
          <w:i w:val="false"/>
          <w:color w:val="000000"/>
          <w:sz w:val="28"/>
        </w:rPr>
        <w:t>
№ 25/5-IV шешіміне 4 қосымша</w:t>
      </w:r>
    </w:p>
    <w:bookmarkEnd w:id="8"/>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 9 қосымша</w:t>
      </w:r>
    </w:p>
    <w:bookmarkStart w:name="z19" w:id="9"/>
    <w:p>
      <w:pPr>
        <w:spacing w:after="0"/>
        <w:ind w:left="0"/>
        <w:jc w:val="left"/>
      </w:pPr>
      <w:r>
        <w:rPr>
          <w:rFonts w:ascii="Times New Roman"/>
          <w:b/>
          <w:i w:val="false"/>
          <w:color w:val="000000"/>
        </w:rPr>
        <w:t xml:space="preserve"> 
Жерлеу орындарын күтіп-ұстауға және тексіздерді жерлеуге</w:t>
      </w:r>
      <w:r>
        <w:br/>
      </w:r>
      <w:r>
        <w:rPr>
          <w:rFonts w:ascii="Times New Roman"/>
          <w:b/>
          <w:i w:val="false"/>
          <w:color w:val="000000"/>
        </w:rPr>
        <w:t>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0263"/>
        <w:gridCol w:w="2618"/>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123010 </w:t>
            </w:r>
            <w:r>
              <w:br/>
            </w:r>
            <w:r>
              <w:rPr>
                <w:rFonts w:ascii="Times New Roman"/>
                <w:b w:val="false"/>
                <w:i w:val="false"/>
                <w:color w:val="000000"/>
                <w:sz w:val="20"/>
              </w:rPr>
              <w:t>
бағдарлама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әкімінің аппараты» ММ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