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caf3" w14:textId="fb9c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арналған нысаналы топтарды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әкімдігінің 2010 жылғы 23 желтоқсандағы № 923 қаулысы. Шығыс Қазақстан облысы Әділет департаментінің Глубокое аудандық әділет басқармасында 2011 жылғы 30 қаңтарда N 5-9-145 тіркелді. Қаулысының қабылдау мерзімінің өтуіне байланысты қолдану тоқтатылды (Глубокое аудандық әкімдігінің 2012 жылғы 04 қаңтардағы N 09-02-10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Қаулысының қабылдау мерзімінің өтуіне байланысты қолдану тоқтатылды (Глубокое аудандық әкімдігінің 2012.01.04 N 09-02-10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«Халықты жұмыспен қамту туралы» Қазақстан Республикасының 2001 жылғы 23 қаңтардағы № 149 Заңының 5- бабы </w:t>
      </w:r>
      <w:r>
        <w:rPr>
          <w:rFonts w:ascii="Times New Roman"/>
          <w:b w:val="false"/>
          <w:i w:val="false"/>
          <w:color w:val="000000"/>
          <w:sz w:val="28"/>
        </w:rPr>
        <w:t>2 – тармағына</w:t>
      </w:r>
      <w:r>
        <w:rPr>
          <w:rFonts w:ascii="Times New Roman"/>
          <w:b w:val="false"/>
          <w:i w:val="false"/>
          <w:color w:val="000000"/>
          <w:sz w:val="28"/>
        </w:rPr>
        <w:t>, 7- 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31- бабының </w:t>
      </w:r>
      <w:r>
        <w:rPr>
          <w:rFonts w:ascii="Times New Roman"/>
          <w:b w:val="false"/>
          <w:i w:val="false"/>
          <w:color w:val="000000"/>
          <w:sz w:val="28"/>
        </w:rPr>
        <w:t>2-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Глубокое аудандық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жылға арналған келесі </w:t>
      </w:r>
      <w:r>
        <w:rPr>
          <w:rFonts w:ascii="Times New Roman"/>
          <w:b w:val="false"/>
          <w:i w:val="false"/>
          <w:color w:val="000000"/>
          <w:sz w:val="28"/>
        </w:rPr>
        <w:t>нысаналы топтар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 қамтылғандар;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балалар үйлерінің тәрбиленушілері,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заңдарында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Қарулы Кұштері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 және жоғары орнынан кейінгі білім беру орындарының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беруші-заңды тұлғаның таратылуына не жұмыс беруші-жеке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елу жастағы және одан үлкен жастағылар;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есірткіге тәуелділер;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ВЖА – жұқтырған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және кәсіби оқу орындарының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өндірісті ұйымдастырудың өзгеруіне, оның ішінде қайта құру және (немесе) жұмыс көлемін қысқартуға байланысты толық емес жұмыс тәртібінде жұмыс істейтіндер;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 ақысы сақталмайтын еңбек демалысындағылар;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жалғыз басты тұратын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ұзақ уақыт жұмыс істемегендер ( бір жылдан артық);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берушінің бастамасымен жұмыстан босатылғандар;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бір жастан жиырма тоғыз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Глубокое аудандық әкімдіктің «2010 жылға арналған нысаналы топтарды белгілеу туралы» 2010 жылғы 5 қаңтардағы № 395 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 мемлекеттік тіркеу тізімінде 2010 жылғы 3 ақпанда № 5-9-123 болып тіркелген, «Огни Прииртышья» газетінің 2010 жылғы 12 ақпанда № 8 санында жарияланған) күші жойылған деп саналсын.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Глубокое ауданы әкімінің орынбасары М.Н.Пономареваға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Глубокое ауданының әкімі                В.Кошелев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