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6040" w14:textId="5f86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28 желтоқсандағы № 17/2-IV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2010 жылғы 14 сәуірдегі N 21/2-IV шешімі. Шығыс Қазақстан облысы Әділет департаментінің Жарма аудандық әділет басқармасында 2010 жылғы 22 сәуірде N 5-10-97 тіркелді. Қабылданған мерзімінің бітуіне байланысты күші жойылды - Жарма аудандық мәслихатының 2010 жылғы 31 желтоқсандағы № 287/4-15 хаты</w:t>
      </w:r>
    </w:p>
    <w:p>
      <w:pPr>
        <w:spacing w:after="0"/>
        <w:ind w:left="0"/>
        <w:jc w:val="both"/>
      </w:pPr>
      <w:bookmarkStart w:name="z46" w:id="0"/>
      <w:r>
        <w:rPr>
          <w:rFonts w:ascii="Times New Roman"/>
          <w:b w:val="false"/>
          <w:i w:val="false"/>
          <w:color w:val="ff0000"/>
          <w:sz w:val="28"/>
        </w:rPr>
        <w:t>
      Ескерту. Қабылданған мерзімінің бітуіне байланысты күші жойылды - Жарма аудандық мәслихатының 2010.12.31 № 287/4-15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«2010 - 2012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2009 жылғы 22 желтоқсандағы № 2162 қаулысына өзгерістер мен толықтырулар енгізу туралы» Қазақстан Республикасы Үкіметінің 2010 жылғы 31 наурыздағы № 250 </w:t>
      </w:r>
      <w:r>
        <w:rPr>
          <w:rFonts w:ascii="Times New Roman"/>
          <w:b w:val="false"/>
          <w:i w:val="false"/>
          <w:color w:val="000000"/>
          <w:sz w:val="28"/>
        </w:rPr>
        <w:t>қаулысына</w:t>
      </w:r>
      <w:r>
        <w:rPr>
          <w:rFonts w:ascii="Times New Roman"/>
          <w:b w:val="false"/>
          <w:i w:val="false"/>
          <w:color w:val="000000"/>
          <w:sz w:val="28"/>
        </w:rPr>
        <w:t xml:space="preserve">, «2010 - 2012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2010 жылғы 09 сәуірдегі № 20/245-IV (2010 жылдың 19 сәуірдегі нормативтік құқықтық актілерді мемлекеттік тіркеу тізілімінде нөмірі 2528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аудандық бюджет туралы» Жарма ауданы мәслихатының 2009 жылғы 28 желтоқсандағы № 17/2-ІV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5-10-92, «Қалба тынысы» газетінде 2010 жылдың 15-29 қаңтарында № 3-5 сандарында, 5 ақпанда № 6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1 қосымшаға сәйкес,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2931007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
      салықтық түсімдер бойынша – 672742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бойынша – 1637 мың теңге; </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- 49867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2206761 мың теңге;</w:t>
      </w:r>
      <w:r>
        <w:br/>
      </w:r>
      <w:r>
        <w:rPr>
          <w:rFonts w:ascii="Times New Roman"/>
          <w:b w:val="false"/>
          <w:i w:val="false"/>
          <w:color w:val="000000"/>
          <w:sz w:val="28"/>
        </w:rPr>
        <w:t>
</w:t>
      </w:r>
      <w:r>
        <w:rPr>
          <w:rFonts w:ascii="Times New Roman"/>
          <w:b w:val="false"/>
          <w:i w:val="false"/>
          <w:color w:val="000000"/>
          <w:sz w:val="28"/>
        </w:rPr>
        <w:t xml:space="preserve">
      субвенция -1775016 мың теңге; </w:t>
      </w:r>
      <w:r>
        <w:br/>
      </w:r>
      <w:r>
        <w:rPr>
          <w:rFonts w:ascii="Times New Roman"/>
          <w:b w:val="false"/>
          <w:i w:val="false"/>
          <w:color w:val="000000"/>
          <w:sz w:val="28"/>
        </w:rPr>
        <w:t>
</w:t>
      </w:r>
      <w:r>
        <w:rPr>
          <w:rFonts w:ascii="Times New Roman"/>
          <w:b w:val="false"/>
          <w:i w:val="false"/>
          <w:color w:val="000000"/>
          <w:sz w:val="28"/>
        </w:rPr>
        <w:t xml:space="preserve">
      трансферттердің түсімдері -431745 мың теңге; </w:t>
      </w:r>
      <w:r>
        <w:br/>
      </w:r>
      <w:r>
        <w:rPr>
          <w:rFonts w:ascii="Times New Roman"/>
          <w:b w:val="false"/>
          <w:i w:val="false"/>
          <w:color w:val="000000"/>
          <w:sz w:val="28"/>
        </w:rPr>
        <w:t>
</w:t>
      </w:r>
      <w:r>
        <w:rPr>
          <w:rFonts w:ascii="Times New Roman"/>
          <w:b w:val="false"/>
          <w:i w:val="false"/>
          <w:color w:val="000000"/>
          <w:sz w:val="28"/>
        </w:rPr>
        <w:t xml:space="preserve">
      2) шығындар – 2932585,9 мың теңге; </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 беру – 9260, соның ішінде: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9260 мың теңге; </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 0 мың теңге; </w:t>
      </w:r>
      <w:r>
        <w:br/>
      </w:r>
      <w:r>
        <w:rPr>
          <w:rFonts w:ascii="Times New Roman"/>
          <w:b w:val="false"/>
          <w:i w:val="false"/>
          <w:color w:val="000000"/>
          <w:sz w:val="28"/>
        </w:rPr>
        <w:t>
</w:t>
      </w:r>
      <w:r>
        <w:rPr>
          <w:rFonts w:ascii="Times New Roman"/>
          <w:b w:val="false"/>
          <w:i w:val="false"/>
          <w:color w:val="000000"/>
          <w:sz w:val="28"/>
        </w:rPr>
        <w:t xml:space="preserve">
      қаржы активтерімен жасалатын операциялар бойынша сальдо -5000 мың теңге, соның ішінде: </w:t>
      </w:r>
      <w:r>
        <w:br/>
      </w:r>
      <w:r>
        <w:rPr>
          <w:rFonts w:ascii="Times New Roman"/>
          <w:b w:val="false"/>
          <w:i w:val="false"/>
          <w:color w:val="000000"/>
          <w:sz w:val="28"/>
        </w:rPr>
        <w:t>
</w:t>
      </w:r>
      <w:r>
        <w:rPr>
          <w:rFonts w:ascii="Times New Roman"/>
          <w:b w:val="false"/>
          <w:i w:val="false"/>
          <w:color w:val="000000"/>
          <w:sz w:val="28"/>
        </w:rPr>
        <w:t>
      қаржы активтерін сатып алуға - 5000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6578,9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-6578,9 мың теңге.".</w:t>
      </w:r>
      <w:r>
        <w:br/>
      </w:r>
      <w:r>
        <w:rPr>
          <w:rFonts w:ascii="Times New Roman"/>
          <w:b w:val="false"/>
          <w:i w:val="false"/>
          <w:color w:val="000000"/>
          <w:sz w:val="28"/>
        </w:rPr>
        <w:t>
</w:t>
      </w:r>
      <w:r>
        <w:rPr>
          <w:rFonts w:ascii="Times New Roman"/>
          <w:b w:val="false"/>
          <w:i w:val="false"/>
          <w:color w:val="000000"/>
          <w:sz w:val="28"/>
        </w:rPr>
        <w:t xml:space="preserve">
      2. Мына мазмұндағы </w:t>
      </w:r>
      <w:r>
        <w:rPr>
          <w:rFonts w:ascii="Times New Roman"/>
          <w:b w:val="false"/>
          <w:i w:val="false"/>
          <w:color w:val="000000"/>
          <w:sz w:val="28"/>
        </w:rPr>
        <w:t>5-1 тармаққа</w:t>
      </w:r>
      <w:r>
        <w:rPr>
          <w:rFonts w:ascii="Times New Roman"/>
          <w:b w:val="false"/>
          <w:i w:val="false"/>
          <w:color w:val="000000"/>
          <w:sz w:val="28"/>
        </w:rPr>
        <w:t xml:space="preserve"> өзгерістер енгізілсін және 5-4 тармақтары </w:t>
      </w:r>
      <w:r>
        <w:rPr>
          <w:rFonts w:ascii="Times New Roman"/>
          <w:b w:val="false"/>
          <w:i w:val="false"/>
          <w:color w:val="000000"/>
          <w:sz w:val="28"/>
        </w:rPr>
        <w:t>5-5 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5-1. Аудандық бюджетке республикалық бюджеттен берілетін ағымдағы нысаналы трансферттердегі Ұлы Отан соғысының қатысушылары мен мүгедектеріне Ұлы Отан соғысындағы Жеңістің 65 жылдығына орай және жол жүруін қамтамасыз етуге біржолғы материалдық көмек мынадай болып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Тәуелсіз Мемлекеттер Достастығының елдері,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аудандар (облыстық маңызы бар қалалар) бюджеттеріне берілетін ағымдағы нысаналы трансферттер" және мына көлемдердегі цифрларға өзгерістер енгізілсін: </w:t>
      </w:r>
      <w:r>
        <w:br/>
      </w:r>
      <w:r>
        <w:rPr>
          <w:rFonts w:ascii="Times New Roman"/>
          <w:b w:val="false"/>
          <w:i w:val="false"/>
          <w:color w:val="000000"/>
          <w:sz w:val="28"/>
        </w:rPr>
        <w:t>
</w:t>
      </w:r>
      <w:r>
        <w:rPr>
          <w:rFonts w:ascii="Times New Roman"/>
          <w:b w:val="false"/>
          <w:i w:val="false"/>
          <w:color w:val="000000"/>
          <w:sz w:val="28"/>
        </w:rPr>
        <w:t>
      «19774» сандары «10576» сандарымен ауыстырылсын, оның ішінде:</w:t>
      </w:r>
      <w:r>
        <w:br/>
      </w:r>
      <w:r>
        <w:rPr>
          <w:rFonts w:ascii="Times New Roman"/>
          <w:b w:val="false"/>
          <w:i w:val="false"/>
          <w:color w:val="000000"/>
          <w:sz w:val="28"/>
        </w:rPr>
        <w:t>
</w:t>
      </w:r>
      <w:r>
        <w:rPr>
          <w:rFonts w:ascii="Times New Roman"/>
          <w:b w:val="false"/>
          <w:i w:val="false"/>
          <w:color w:val="000000"/>
          <w:sz w:val="28"/>
        </w:rPr>
        <w:t>
      «19115» сандары «9862» сандарымен ауыстырылсын;</w:t>
      </w:r>
      <w:r>
        <w:br/>
      </w:r>
      <w:r>
        <w:rPr>
          <w:rFonts w:ascii="Times New Roman"/>
          <w:b w:val="false"/>
          <w:i w:val="false"/>
          <w:color w:val="000000"/>
          <w:sz w:val="28"/>
        </w:rPr>
        <w:t>
</w:t>
      </w:r>
      <w:r>
        <w:rPr>
          <w:rFonts w:ascii="Times New Roman"/>
          <w:b w:val="false"/>
          <w:i w:val="false"/>
          <w:color w:val="000000"/>
          <w:sz w:val="28"/>
        </w:rPr>
        <w:t>
      жол жүруін қамтамасыз етуге біржолғы материалдық көмек төлеуге;</w:t>
      </w:r>
      <w:r>
        <w:br/>
      </w:r>
      <w:r>
        <w:rPr>
          <w:rFonts w:ascii="Times New Roman"/>
          <w:b w:val="false"/>
          <w:i w:val="false"/>
          <w:color w:val="000000"/>
          <w:sz w:val="28"/>
        </w:rPr>
        <w:t>
      «659» сандары «714» сандарымен ауыстырылсын;</w:t>
      </w:r>
      <w:r>
        <w:br/>
      </w:r>
      <w:r>
        <w:rPr>
          <w:rFonts w:ascii="Times New Roman"/>
          <w:b w:val="false"/>
          <w:i w:val="false"/>
          <w:color w:val="000000"/>
          <w:sz w:val="28"/>
        </w:rPr>
        <w:t>
</w:t>
      </w:r>
      <w:r>
        <w:rPr>
          <w:rFonts w:ascii="Times New Roman"/>
          <w:b w:val="false"/>
          <w:i w:val="false"/>
          <w:color w:val="000000"/>
          <w:sz w:val="28"/>
        </w:rPr>
        <w:t>
      ветеринария саласындағы жергілікті атқарушы органдардың бөлімшелерін ұстауға берілген;</w:t>
      </w:r>
      <w:r>
        <w:br/>
      </w:r>
      <w:r>
        <w:rPr>
          <w:rFonts w:ascii="Times New Roman"/>
          <w:b w:val="false"/>
          <w:i w:val="false"/>
          <w:color w:val="000000"/>
          <w:sz w:val="28"/>
        </w:rPr>
        <w:t>
      «20047» сандары «20869» сандарымен ауыстырылсын;</w:t>
      </w:r>
      <w:r>
        <w:br/>
      </w:r>
      <w:r>
        <w:rPr>
          <w:rFonts w:ascii="Times New Roman"/>
          <w:b w:val="false"/>
          <w:i w:val="false"/>
          <w:color w:val="000000"/>
          <w:sz w:val="28"/>
        </w:rPr>
        <w:t>
</w:t>
      </w:r>
      <w:r>
        <w:rPr>
          <w:rFonts w:ascii="Times New Roman"/>
          <w:b w:val="false"/>
          <w:i w:val="false"/>
          <w:color w:val="000000"/>
          <w:sz w:val="28"/>
        </w:rPr>
        <w:t>
      эпизоотияға қарсы іс-шараларды жүргізуге берілген;</w:t>
      </w:r>
      <w:r>
        <w:br/>
      </w:r>
      <w:r>
        <w:rPr>
          <w:rFonts w:ascii="Times New Roman"/>
          <w:b w:val="false"/>
          <w:i w:val="false"/>
          <w:color w:val="000000"/>
          <w:sz w:val="28"/>
        </w:rPr>
        <w:t>
      «51545» сандары «51189» сандарымен ауыстырылсын.</w:t>
      </w:r>
      <w:r>
        <w:br/>
      </w:r>
      <w:r>
        <w:rPr>
          <w:rFonts w:ascii="Times New Roman"/>
          <w:b w:val="false"/>
          <w:i w:val="false"/>
          <w:color w:val="000000"/>
          <w:sz w:val="28"/>
        </w:rPr>
        <w:t>
</w:t>
      </w:r>
      <w:r>
        <w:rPr>
          <w:rFonts w:ascii="Times New Roman"/>
          <w:b w:val="false"/>
          <w:i w:val="false"/>
          <w:color w:val="000000"/>
          <w:sz w:val="28"/>
        </w:rPr>
        <w:t>
      5-5. Мектепке дейінгі білім беру ұйымдарында мемлекеттік білім беру тапсырмасын іске асыруға республикалық бюджеттен ағымдағы нысаналы трансферттер 40691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Облыстық бюджет есебінен бөлінген ағымдағы нысаналы трансферттерге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«43756» сандары «43669» сандарымен ауыстырылсын, оның ішінде:</w:t>
      </w:r>
      <w:r>
        <w:br/>
      </w:r>
      <w:r>
        <w:rPr>
          <w:rFonts w:ascii="Times New Roman"/>
          <w:b w:val="false"/>
          <w:i w:val="false"/>
          <w:color w:val="000000"/>
          <w:sz w:val="28"/>
        </w:rPr>
        <w:t>
</w:t>
      </w:r>
      <w:r>
        <w:rPr>
          <w:rFonts w:ascii="Times New Roman"/>
          <w:b w:val="false"/>
          <w:i w:val="false"/>
          <w:color w:val="000000"/>
          <w:sz w:val="28"/>
        </w:rPr>
        <w:t>
      Кейбір санаттағы азаматтарға (ҰОС ардагерлері мен мүгедектері және соларға теңестірілген тұлғалар) материалдық көмекке берілген;</w:t>
      </w:r>
      <w:r>
        <w:br/>
      </w:r>
      <w:r>
        <w:rPr>
          <w:rFonts w:ascii="Times New Roman"/>
          <w:b w:val="false"/>
          <w:i w:val="false"/>
          <w:color w:val="000000"/>
          <w:sz w:val="28"/>
        </w:rPr>
        <w:t>
</w:t>
      </w:r>
      <w:r>
        <w:rPr>
          <w:rFonts w:ascii="Times New Roman"/>
          <w:b w:val="false"/>
          <w:i w:val="false"/>
          <w:color w:val="000000"/>
          <w:sz w:val="28"/>
        </w:rPr>
        <w:t>
      «12768» сандары «12705» сандарымен ауыстырылсын;</w:t>
      </w:r>
      <w:r>
        <w:br/>
      </w:r>
      <w:r>
        <w:rPr>
          <w:rFonts w:ascii="Times New Roman"/>
          <w:b w:val="false"/>
          <w:i w:val="false"/>
          <w:color w:val="000000"/>
          <w:sz w:val="28"/>
        </w:rPr>
        <w:t>
      Қазақстан Республикасына еңбегі сіңген зейнеткерлерге материалдық көмек көрсетуге берілген;</w:t>
      </w:r>
      <w:r>
        <w:br/>
      </w:r>
      <w:r>
        <w:rPr>
          <w:rFonts w:ascii="Times New Roman"/>
          <w:b w:val="false"/>
          <w:i w:val="false"/>
          <w:color w:val="000000"/>
          <w:sz w:val="28"/>
        </w:rPr>
        <w:t>
</w:t>
      </w:r>
      <w:r>
        <w:rPr>
          <w:rFonts w:ascii="Times New Roman"/>
          <w:b w:val="false"/>
          <w:i w:val="false"/>
          <w:color w:val="000000"/>
          <w:sz w:val="28"/>
        </w:rPr>
        <w:t>
      «96» сандары «72»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4) тармақтағы</w:t>
      </w:r>
      <w:r>
        <w:rPr>
          <w:rFonts w:ascii="Times New Roman"/>
          <w:b w:val="false"/>
          <w:i w:val="false"/>
          <w:color w:val="000000"/>
          <w:sz w:val="28"/>
        </w:rPr>
        <w:t xml:space="preserve"> «2008-2010 жылдарға арналған облыстық бюджет пен облыстың қалалары мен аудандарының бюджеттері арасындағы жалпы сипаттағы трансферттер көлемі туралы» Шығыс Қазақстан облыстық мәслихаты сессиясының 2009 жылғы 21 желтоқсандағы № 17/222-ІV «2010 - 2012 жылдарға арналған облыстық бюджет туралы» шешімімен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 ақы төлеу қорының өзгеруіне байланысты 2010 жылға арналған аудандық бюджеттен трансферттердің жоғарғы тұрған бюджетке қайтарылуға көзделген.</w:t>
      </w:r>
      <w:r>
        <w:br/>
      </w:r>
      <w:r>
        <w:rPr>
          <w:rFonts w:ascii="Times New Roman"/>
          <w:b w:val="false"/>
          <w:i w:val="false"/>
          <w:color w:val="000000"/>
          <w:sz w:val="28"/>
        </w:rPr>
        <w:t>
      «157732» сандары «78821» сандарымен ауыстырылсын.</w:t>
      </w:r>
      <w:r>
        <w:br/>
      </w:r>
      <w:r>
        <w:rPr>
          <w:rFonts w:ascii="Times New Roman"/>
          <w:b w:val="false"/>
          <w:i w:val="false"/>
          <w:color w:val="000000"/>
          <w:sz w:val="28"/>
        </w:rPr>
        <w:t>
</w:t>
      </w:r>
      <w:r>
        <w:rPr>
          <w:rFonts w:ascii="Times New Roman"/>
          <w:b w:val="false"/>
          <w:i w:val="false"/>
          <w:color w:val="000000"/>
          <w:sz w:val="28"/>
        </w:rPr>
        <w:t>
      4. Бюджеттің еркін қор қалдығы 6578,9 мың теңгенің 0,8 мың теңгесі жоғарғы бюджетке қайтарылсын, 6578,1 мың теңгесі тұрғын үй-коммуналдық шаруашылық бөлімінің автомобиль жолдарының жұмысын қамтамасыз етуге бағытталсын.</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2010 жылға арналған резервіндегі:</w:t>
      </w:r>
      <w:r>
        <w:br/>
      </w:r>
      <w:r>
        <w:rPr>
          <w:rFonts w:ascii="Times New Roman"/>
          <w:b w:val="false"/>
          <w:i w:val="false"/>
          <w:color w:val="000000"/>
          <w:sz w:val="28"/>
        </w:rPr>
        <w:t>
      «2480» сандары «10480» сандарымен ауыстырылсын.</w:t>
      </w:r>
      <w:r>
        <w:br/>
      </w:r>
      <w:r>
        <w:rPr>
          <w:rFonts w:ascii="Times New Roman"/>
          <w:b w:val="false"/>
          <w:i w:val="false"/>
          <w:color w:val="000000"/>
          <w:sz w:val="28"/>
        </w:rPr>
        <w:t>
</w:t>
      </w:r>
      <w:r>
        <w:rPr>
          <w:rFonts w:ascii="Times New Roman"/>
          <w:b w:val="false"/>
          <w:i w:val="false"/>
          <w:color w:val="000000"/>
          <w:sz w:val="28"/>
        </w:rPr>
        <w:t>
      6. Мемлекеттік мекемелерінің жиынтық жоспарларының ерекшеліктері арасында және айдан айға ауыстырулар көзделсін.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8. Осы шешім 2010 жылғы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О. Әділбаев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Д. Садыков</w:t>
      </w:r>
    </w:p>
    <w:bookmarkStart w:name="z13" w:id="2"/>
    <w:p>
      <w:pPr>
        <w:spacing w:after="0"/>
        <w:ind w:left="0"/>
        <w:jc w:val="both"/>
      </w:pPr>
      <w:r>
        <w:rPr>
          <w:rFonts w:ascii="Times New Roman"/>
          <w:b w:val="false"/>
          <w:i w:val="false"/>
          <w:color w:val="000000"/>
          <w:sz w:val="28"/>
        </w:rPr>
        <w:t>
Жарма ауданы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21/2-ІV сессия шешіміне 1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827"/>
        <w:gridCol w:w="691"/>
        <w:gridCol w:w="737"/>
        <w:gridCol w:w="8930"/>
        <w:gridCol w:w="16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w:t>
            </w:r>
            <w:r>
              <w:br/>
            </w:r>
            <w:r>
              <w:rPr>
                <w:rFonts w:ascii="Times New Roman"/>
                <w:b/>
                <w:i w:val="false"/>
                <w:color w:val="000000"/>
                <w:sz w:val="20"/>
              </w:rPr>
              <w:t>
(мың теңге)
</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2931007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672742</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233814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213388</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16326</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табыстардан ұсталатын жеке табыс салығы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w:t>
            </w:r>
          </w:p>
        </w:tc>
      </w:tr>
      <w:tr>
        <w:trPr>
          <w:trHeight w:val="6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23942</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қоспағанда),сондай-ақ өзінің өндірістің мұқтаждарына пайдаланатын бензин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5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үшiн алынатын алым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7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159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10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7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82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 үшін алынатын мемлекеттік баж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пакетіне дивидендтер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дивидендтер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 қызметтерді) өткізуінен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Оған қатысты лицензиялық тәртіп белгіленген казиноның, тотализаторлардың және ойын бизнесінің лицензиясының қызметінен түскен алып қойылған кірістер түсімі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тіркеусіз қызметінен алынған кірістердің түсуі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49867</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2206761</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2206761</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2206761</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431745</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397"/>
        <w:gridCol w:w="714"/>
        <w:gridCol w:w="736"/>
        <w:gridCol w:w="693"/>
        <w:gridCol w:w="8511"/>
        <w:gridCol w:w="203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 (мың теңге)
</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бағдарламаның әкімшісі</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2932585,9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289550</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266099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187157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180607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10848</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w:t>
            </w:r>
          </w:p>
        </w:tc>
      </w:tr>
      <w:tr>
        <w:trPr>
          <w:trHeight w:val="7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қауіпсіздік,құқықтық, сот, қылмыстық-атқару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1690382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бастауыш,жалпы негізгі, жалпы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1447229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30406</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109152</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7051</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66055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39759</w:t>
            </w:r>
          </w:p>
        </w:tc>
      </w:tr>
      <w:tr>
        <w:trPr>
          <w:trHeight w:val="7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w:t>
            </w:r>
          </w:p>
        </w:tc>
      </w:tr>
      <w:tr>
        <w:trPr>
          <w:trHeight w:val="8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19212</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35563</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27044</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18982</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144530</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7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8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және қала құрылысы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5415</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66136,1</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96950</w:t>
            </w:r>
          </w:p>
        </w:tc>
      </w:tr>
      <w:tr>
        <w:trPr>
          <w:trHeight w:val="7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55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7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14481</w:t>
            </w:r>
          </w:p>
        </w:tc>
      </w:tr>
      <w:tr>
        <w:trPr>
          <w:trHeight w:val="5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78821,8</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бюджеттік кредит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4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5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активтерімен жасалатын операциялар бойынша сальдо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4"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21/2-ІV сессиясының шешіміне 2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сессиясының шешіміне 5 қосымша</w:t>
      </w:r>
    </w:p>
    <w:bookmarkStart w:name="z44" w:id="4"/>
    <w:p>
      <w:pPr>
        <w:spacing w:after="0"/>
        <w:ind w:left="0"/>
        <w:jc w:val="left"/>
      </w:pPr>
      <w:r>
        <w:rPr>
          <w:rFonts w:ascii="Times New Roman"/>
          <w:b/>
          <w:i w:val="false"/>
          <w:color w:val="000000"/>
        </w:rPr>
        <w:t xml:space="preserve"> 
2010 жылға арналған аудандық даму бюджеттік </w:t>
      </w:r>
      <w:r>
        <w:br/>
      </w:r>
      <w:r>
        <w:rPr>
          <w:rFonts w:ascii="Times New Roman"/>
          <w:b/>
          <w:i w:val="false"/>
          <w:color w:val="000000"/>
        </w:rPr>
        <w:t xml:space="preserve">
бағдарламаларды іске асыруға бағытталған инвестициялық </w:t>
      </w:r>
      <w:r>
        <w:br/>
      </w:r>
      <w:r>
        <w:rPr>
          <w:rFonts w:ascii="Times New Roman"/>
          <w:b/>
          <w:i w:val="false"/>
          <w:color w:val="000000"/>
        </w:rPr>
        <w:t>
жобалардың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23"/>
        <w:gridCol w:w="854"/>
        <w:gridCol w:w="791"/>
        <w:gridCol w:w="10993"/>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r>
      <w:tr>
        <w:trPr>
          <w:trHeight w:val="6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r>
      <w:tr>
        <w:trPr>
          <w:trHeight w:val="3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bookmarkStart w:name="z15" w:id="5"/>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2010 жылғы 14 сәуірдегі</w:t>
      </w:r>
      <w:r>
        <w:br/>
      </w:r>
      <w:r>
        <w:rPr>
          <w:rFonts w:ascii="Times New Roman"/>
          <w:b w:val="false"/>
          <w:i w:val="false"/>
          <w:color w:val="000000"/>
          <w:sz w:val="28"/>
        </w:rPr>
        <w:t>
№ 21/2-ІV сессиясының шешіміне 3 қосымша</w:t>
      </w:r>
    </w:p>
    <w:bookmarkEnd w:id="5"/>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2009 жылғы 28 желтоқсандағы</w:t>
      </w:r>
      <w:r>
        <w:br/>
      </w:r>
      <w:r>
        <w:rPr>
          <w:rFonts w:ascii="Times New Roman"/>
          <w:b w:val="false"/>
          <w:i w:val="false"/>
          <w:color w:val="000000"/>
          <w:sz w:val="28"/>
        </w:rPr>
        <w:t>
№ 17/2-ІV сессиясының шешіміне 6 қосымша</w:t>
      </w:r>
    </w:p>
    <w:bookmarkStart w:name="z45" w:id="6"/>
    <w:p>
      <w:pPr>
        <w:spacing w:after="0"/>
        <w:ind w:left="0"/>
        <w:jc w:val="left"/>
      </w:pPr>
      <w:r>
        <w:rPr>
          <w:rFonts w:ascii="Times New Roman"/>
          <w:b/>
          <w:i w:val="false"/>
          <w:color w:val="000000"/>
        </w:rPr>
        <w:t xml:space="preserve"> 
Мұқтаж азаматтардың кейбір санаттарына әлеуметтік көмек </w:t>
      </w:r>
      <w:r>
        <w:br/>
      </w:r>
      <w:r>
        <w:rPr>
          <w:rFonts w:ascii="Times New Roman"/>
          <w:b/>
          <w:i w:val="false"/>
          <w:color w:val="000000"/>
        </w:rPr>
        <w:t xml:space="preserve">
көрсетуге облыстық бюджеттен аудан бюджетіне бөлінетін </w:t>
      </w:r>
      <w:r>
        <w:br/>
      </w:r>
      <w:r>
        <w:rPr>
          <w:rFonts w:ascii="Times New Roman"/>
          <w:b/>
          <w:i w:val="false"/>
          <w:color w:val="000000"/>
        </w:rPr>
        <w:t>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066"/>
        <w:gridCol w:w="1938"/>
        <w:gridCol w:w="2750"/>
        <w:gridCol w:w="1703"/>
        <w:gridCol w:w="2024"/>
        <w:gridCol w:w="2666"/>
      </w:tblGrid>
      <w:tr>
        <w:trPr>
          <w:trHeight w:val="31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w:t>
            </w:r>
            <w:r>
              <w:br/>
            </w:r>
            <w:r>
              <w:rPr>
                <w:rFonts w:ascii="Times New Roman"/>
                <w:b w:val="false"/>
                <w:i w:val="false"/>
                <w:color w:val="000000"/>
                <w:sz w:val="20"/>
              </w:rPr>
              <w:t>
кейбір</w:t>
            </w:r>
            <w:r>
              <w:br/>
            </w:r>
            <w:r>
              <w:rPr>
                <w:rFonts w:ascii="Times New Roman"/>
                <w:b w:val="false"/>
                <w:i w:val="false"/>
                <w:color w:val="000000"/>
                <w:sz w:val="20"/>
              </w:rPr>
              <w:t>
санаттарына</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r>
              <w:br/>
            </w:r>
            <w:r>
              <w:rPr>
                <w:rFonts w:ascii="Times New Roman"/>
                <w:b w:val="false"/>
                <w:i w:val="false"/>
                <w:color w:val="000000"/>
                <w:sz w:val="20"/>
              </w:rPr>
              <w:t>
(ҰОС қаты-</w:t>
            </w:r>
            <w:r>
              <w:br/>
            </w:r>
            <w:r>
              <w:rPr>
                <w:rFonts w:ascii="Times New Roman"/>
                <w:b w:val="false"/>
                <w:i w:val="false"/>
                <w:color w:val="000000"/>
                <w:sz w:val="20"/>
              </w:rPr>
              <w:t>
сушыларға</w:t>
            </w:r>
            <w:r>
              <w:br/>
            </w:r>
            <w:r>
              <w:rPr>
                <w:rFonts w:ascii="Times New Roman"/>
                <w:b w:val="false"/>
                <w:i w:val="false"/>
                <w:color w:val="000000"/>
                <w:sz w:val="20"/>
              </w:rPr>
              <w:t>
және мүге-</w:t>
            </w:r>
            <w:r>
              <w:br/>
            </w:r>
            <w:r>
              <w:rPr>
                <w:rFonts w:ascii="Times New Roman"/>
                <w:b w:val="false"/>
                <w:i w:val="false"/>
                <w:color w:val="000000"/>
                <w:sz w:val="20"/>
              </w:rPr>
              <w:t>
тектеріне,</w:t>
            </w:r>
            <w:r>
              <w:br/>
            </w:r>
            <w:r>
              <w:rPr>
                <w:rFonts w:ascii="Times New Roman"/>
                <w:b w:val="false"/>
                <w:i w:val="false"/>
                <w:color w:val="000000"/>
                <w:sz w:val="20"/>
              </w:rPr>
              <w:t>
соғысқа</w:t>
            </w:r>
            <w:r>
              <w:br/>
            </w:r>
            <w:r>
              <w:rPr>
                <w:rFonts w:ascii="Times New Roman"/>
                <w:b w:val="false"/>
                <w:i w:val="false"/>
                <w:color w:val="000000"/>
                <w:sz w:val="20"/>
              </w:rPr>
              <w:t>
қатысушылар-</w:t>
            </w:r>
            <w:r>
              <w:br/>
            </w:r>
            <w:r>
              <w:rPr>
                <w:rFonts w:ascii="Times New Roman"/>
                <w:b w:val="false"/>
                <w:i w:val="false"/>
                <w:color w:val="000000"/>
                <w:sz w:val="20"/>
              </w:rPr>
              <w:t>
ға теңес-</w:t>
            </w:r>
            <w:r>
              <w:br/>
            </w:r>
            <w:r>
              <w:rPr>
                <w:rFonts w:ascii="Times New Roman"/>
                <w:b w:val="false"/>
                <w:i w:val="false"/>
                <w:color w:val="000000"/>
                <w:sz w:val="20"/>
              </w:rPr>
              <w:t>
тірілген</w:t>
            </w:r>
            <w:r>
              <w:br/>
            </w:r>
            <w:r>
              <w:rPr>
                <w:rFonts w:ascii="Times New Roman"/>
                <w:b w:val="false"/>
                <w:i w:val="false"/>
                <w:color w:val="000000"/>
                <w:sz w:val="20"/>
              </w:rPr>
              <w:t>
адамдарға,</w:t>
            </w:r>
            <w:r>
              <w:br/>
            </w:r>
            <w:r>
              <w:rPr>
                <w:rFonts w:ascii="Times New Roman"/>
                <w:b w:val="false"/>
                <w:i w:val="false"/>
                <w:color w:val="000000"/>
                <w:sz w:val="20"/>
              </w:rPr>
              <w:t>
қаза тапқан</w:t>
            </w:r>
            <w:r>
              <w:br/>
            </w:r>
            <w:r>
              <w:rPr>
                <w:rFonts w:ascii="Times New Roman"/>
                <w:b w:val="false"/>
                <w:i w:val="false"/>
                <w:color w:val="000000"/>
                <w:sz w:val="20"/>
              </w:rPr>
              <w:t>
әскери</w:t>
            </w:r>
            <w:r>
              <w:br/>
            </w:r>
            <w:r>
              <w:rPr>
                <w:rFonts w:ascii="Times New Roman"/>
                <w:b w:val="false"/>
                <w:i w:val="false"/>
                <w:color w:val="000000"/>
                <w:sz w:val="20"/>
              </w:rPr>
              <w:t>
қызметшілер-</w:t>
            </w:r>
            <w:r>
              <w:br/>
            </w:r>
            <w:r>
              <w:rPr>
                <w:rFonts w:ascii="Times New Roman"/>
                <w:b w:val="false"/>
                <w:i w:val="false"/>
                <w:color w:val="000000"/>
                <w:sz w:val="20"/>
              </w:rPr>
              <w:t>
дің отба-</w:t>
            </w:r>
            <w:r>
              <w:br/>
            </w:r>
            <w:r>
              <w:rPr>
                <w:rFonts w:ascii="Times New Roman"/>
                <w:b w:val="false"/>
                <w:i w:val="false"/>
                <w:color w:val="000000"/>
                <w:sz w:val="20"/>
              </w:rPr>
              <w:t>
сына)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w:t>
            </w:r>
            <w:r>
              <w:br/>
            </w:r>
            <w:r>
              <w:rPr>
                <w:rFonts w:ascii="Times New Roman"/>
                <w:b w:val="false"/>
                <w:i w:val="false"/>
                <w:color w:val="000000"/>
                <w:sz w:val="20"/>
              </w:rPr>
              <w:t>
ныстан-</w:t>
            </w:r>
            <w:r>
              <w:br/>
            </w:r>
            <w:r>
              <w:rPr>
                <w:rFonts w:ascii="Times New Roman"/>
                <w:b w:val="false"/>
                <w:i w:val="false"/>
                <w:color w:val="000000"/>
                <w:sz w:val="20"/>
              </w:rPr>
              <w:t>
да қаза</w:t>
            </w:r>
            <w:r>
              <w:br/>
            </w:r>
            <w:r>
              <w:rPr>
                <w:rFonts w:ascii="Times New Roman"/>
                <w:b w:val="false"/>
                <w:i w:val="false"/>
                <w:color w:val="000000"/>
                <w:sz w:val="20"/>
              </w:rPr>
              <w:t>
тапқан-</w:t>
            </w:r>
            <w:r>
              <w:br/>
            </w:r>
            <w:r>
              <w:rPr>
                <w:rFonts w:ascii="Times New Roman"/>
                <w:b w:val="false"/>
                <w:i w:val="false"/>
                <w:color w:val="000000"/>
                <w:sz w:val="20"/>
              </w:rPr>
              <w:t>
дар</w:t>
            </w:r>
            <w:r>
              <w:br/>
            </w:r>
            <w:r>
              <w:rPr>
                <w:rFonts w:ascii="Times New Roman"/>
                <w:b w:val="false"/>
                <w:i w:val="false"/>
                <w:color w:val="000000"/>
                <w:sz w:val="20"/>
              </w:rPr>
              <w:t>
отбасы-</w:t>
            </w:r>
            <w:r>
              <w:br/>
            </w:r>
            <w:r>
              <w:rPr>
                <w:rFonts w:ascii="Times New Roman"/>
                <w:b w:val="false"/>
                <w:i w:val="false"/>
                <w:color w:val="000000"/>
                <w:sz w:val="20"/>
              </w:rPr>
              <w:t>
на</w:t>
            </w:r>
            <w:r>
              <w:br/>
            </w:r>
            <w:r>
              <w:rPr>
                <w:rFonts w:ascii="Times New Roman"/>
                <w:b w:val="false"/>
                <w:i w:val="false"/>
                <w:color w:val="000000"/>
                <w:sz w:val="20"/>
              </w:rPr>
              <w:t>
мате-</w:t>
            </w:r>
            <w:r>
              <w:br/>
            </w:r>
            <w:r>
              <w:rPr>
                <w:rFonts w:ascii="Times New Roman"/>
                <w:b w:val="false"/>
                <w:i w:val="false"/>
                <w:color w:val="000000"/>
                <w:sz w:val="20"/>
              </w:rPr>
              <w:t>
риалдық</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w:t>
            </w:r>
            <w:r>
              <w:br/>
            </w:r>
            <w:r>
              <w:rPr>
                <w:rFonts w:ascii="Times New Roman"/>
                <w:b w:val="false"/>
                <w:i w:val="false"/>
                <w:color w:val="000000"/>
                <w:sz w:val="20"/>
              </w:rPr>
              <w:t>
касы</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w:t>
            </w:r>
            <w:r>
              <w:br/>
            </w:r>
            <w:r>
              <w:rPr>
                <w:rFonts w:ascii="Times New Roman"/>
                <w:b w:val="false"/>
                <w:i w:val="false"/>
                <w:color w:val="000000"/>
                <w:sz w:val="20"/>
              </w:rPr>
              <w:t>
керлерге</w:t>
            </w:r>
            <w:r>
              <w:br/>
            </w:r>
            <w:r>
              <w:rPr>
                <w:rFonts w:ascii="Times New Roman"/>
                <w:b w:val="false"/>
                <w:i w:val="false"/>
                <w:color w:val="000000"/>
                <w:sz w:val="20"/>
              </w:rPr>
              <w:t>
материал-</w:t>
            </w:r>
            <w:r>
              <w:br/>
            </w:r>
            <w:r>
              <w:rPr>
                <w:rFonts w:ascii="Times New Roman"/>
                <w:b w:val="false"/>
                <w:i w:val="false"/>
                <w:color w:val="000000"/>
                <w:sz w:val="20"/>
              </w:rPr>
              <w:t>
дық көмек</w:t>
            </w:r>
            <w:r>
              <w:br/>
            </w:r>
            <w:r>
              <w:rPr>
                <w:rFonts w:ascii="Times New Roman"/>
                <w:b w:val="false"/>
                <w:i w:val="false"/>
                <w:color w:val="000000"/>
                <w:sz w:val="20"/>
              </w:rPr>
              <w:t>
көрсетуге</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алдында</w:t>
            </w:r>
            <w:r>
              <w:br/>
            </w:r>
            <w:r>
              <w:rPr>
                <w:rFonts w:ascii="Times New Roman"/>
                <w:b w:val="false"/>
                <w:i w:val="false"/>
                <w:color w:val="000000"/>
                <w:sz w:val="20"/>
              </w:rPr>
              <w:t>
еңбек</w:t>
            </w:r>
            <w:r>
              <w:br/>
            </w:r>
            <w:r>
              <w:rPr>
                <w:rFonts w:ascii="Times New Roman"/>
                <w:b w:val="false"/>
                <w:i w:val="false"/>
                <w:color w:val="000000"/>
                <w:sz w:val="20"/>
              </w:rPr>
              <w:t>
сіңірген</w:t>
            </w:r>
            <w:r>
              <w:br/>
            </w:r>
            <w:r>
              <w:rPr>
                <w:rFonts w:ascii="Times New Roman"/>
                <w:b w:val="false"/>
                <w:i w:val="false"/>
                <w:color w:val="000000"/>
                <w:sz w:val="20"/>
              </w:rPr>
              <w:t>
зейнеткер-</w:t>
            </w:r>
            <w:r>
              <w:br/>
            </w:r>
            <w:r>
              <w:rPr>
                <w:rFonts w:ascii="Times New Roman"/>
                <w:b w:val="false"/>
                <w:i w:val="false"/>
                <w:color w:val="000000"/>
                <w:sz w:val="20"/>
              </w:rPr>
              <w:t>
лерге</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052"/>
        <w:gridCol w:w="1925"/>
        <w:gridCol w:w="2774"/>
        <w:gridCol w:w="3730"/>
        <w:gridCol w:w="2690"/>
      </w:tblGrid>
      <w:tr>
        <w:trPr>
          <w:trHeight w:val="315"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w:t>
            </w:r>
            <w:r>
              <w:br/>
            </w:r>
            <w:r>
              <w:rPr>
                <w:rFonts w:ascii="Times New Roman"/>
                <w:b w:val="false"/>
                <w:i w:val="false"/>
                <w:color w:val="000000"/>
                <w:sz w:val="20"/>
              </w:rPr>
              <w:t>
отбасылары-</w:t>
            </w:r>
            <w:r>
              <w:br/>
            </w:r>
            <w:r>
              <w:rPr>
                <w:rFonts w:ascii="Times New Roman"/>
                <w:b w:val="false"/>
                <w:i w:val="false"/>
                <w:color w:val="000000"/>
                <w:sz w:val="20"/>
              </w:rPr>
              <w:t>
ның</w:t>
            </w:r>
            <w:r>
              <w:br/>
            </w:r>
            <w:r>
              <w:rPr>
                <w:rFonts w:ascii="Times New Roman"/>
                <w:b w:val="false"/>
                <w:i w:val="false"/>
                <w:color w:val="000000"/>
                <w:sz w:val="20"/>
              </w:rPr>
              <w:t>
балаларын</w:t>
            </w:r>
            <w:r>
              <w:br/>
            </w:r>
            <w:r>
              <w:rPr>
                <w:rFonts w:ascii="Times New Roman"/>
                <w:b w:val="false"/>
                <w:i w:val="false"/>
                <w:color w:val="000000"/>
                <w:sz w:val="20"/>
              </w:rPr>
              <w:t>
жоғарғы оқу</w:t>
            </w:r>
            <w:r>
              <w:br/>
            </w:r>
            <w:r>
              <w:rPr>
                <w:rFonts w:ascii="Times New Roman"/>
                <w:b w:val="false"/>
                <w:i w:val="false"/>
                <w:color w:val="000000"/>
                <w:sz w:val="20"/>
              </w:rPr>
              <w:t>
орындарында</w:t>
            </w:r>
            <w:r>
              <w:br/>
            </w:r>
            <w:r>
              <w:rPr>
                <w:rFonts w:ascii="Times New Roman"/>
                <w:b w:val="false"/>
                <w:i w:val="false"/>
                <w:color w:val="000000"/>
                <w:sz w:val="20"/>
              </w:rPr>
              <w:t>
оқытуға</w:t>
            </w:r>
            <w:r>
              <w:br/>
            </w:r>
            <w:r>
              <w:rPr>
                <w:rFonts w:ascii="Times New Roman"/>
                <w:b w:val="false"/>
                <w:i w:val="false"/>
                <w:color w:val="000000"/>
                <w:sz w:val="20"/>
              </w:rPr>
              <w:t>
(оқыту құны,</w:t>
            </w:r>
            <w:r>
              <w:br/>
            </w:r>
            <w:r>
              <w:rPr>
                <w:rFonts w:ascii="Times New Roman"/>
                <w:b w:val="false"/>
                <w:i w:val="false"/>
                <w:color w:val="000000"/>
                <w:sz w:val="20"/>
              </w:rPr>
              <w:t>
стипендия,</w:t>
            </w:r>
            <w:r>
              <w:br/>
            </w:r>
            <w:r>
              <w:rPr>
                <w:rFonts w:ascii="Times New Roman"/>
                <w:b w:val="false"/>
                <w:i w:val="false"/>
                <w:color w:val="000000"/>
                <w:sz w:val="20"/>
              </w:rPr>
              <w:t>
жатақханада</w:t>
            </w:r>
            <w:r>
              <w:br/>
            </w:r>
            <w:r>
              <w:rPr>
                <w:rFonts w:ascii="Times New Roman"/>
                <w:b w:val="false"/>
                <w:i w:val="false"/>
                <w:color w:val="000000"/>
                <w:sz w:val="20"/>
              </w:rPr>
              <w:t>
тұруы)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w:t>
            </w:r>
            <w:r>
              <w:br/>
            </w:r>
            <w:r>
              <w:rPr>
                <w:rFonts w:ascii="Times New Roman"/>
                <w:b w:val="false"/>
                <w:i w:val="false"/>
                <w:color w:val="000000"/>
                <w:sz w:val="20"/>
              </w:rPr>
              <w:t>
"Күміс Алқа"</w:t>
            </w:r>
            <w:r>
              <w:br/>
            </w:r>
            <w:r>
              <w:rPr>
                <w:rFonts w:ascii="Times New Roman"/>
                <w:b w:val="false"/>
                <w:i w:val="false"/>
                <w:color w:val="000000"/>
                <w:sz w:val="20"/>
              </w:rPr>
              <w:t>
белгілерімен</w:t>
            </w:r>
            <w:r>
              <w:br/>
            </w:r>
            <w:r>
              <w:rPr>
                <w:rFonts w:ascii="Times New Roman"/>
                <w:b w:val="false"/>
                <w:i w:val="false"/>
                <w:color w:val="000000"/>
                <w:sz w:val="20"/>
              </w:rPr>
              <w:t>
марапатталған</w:t>
            </w:r>
            <w:r>
              <w:br/>
            </w:r>
            <w:r>
              <w:rPr>
                <w:rFonts w:ascii="Times New Roman"/>
                <w:b w:val="false"/>
                <w:i w:val="false"/>
                <w:color w:val="000000"/>
                <w:sz w:val="20"/>
              </w:rPr>
              <w:t>
немесе бұрын</w:t>
            </w:r>
            <w:r>
              <w:br/>
            </w:r>
            <w:r>
              <w:rPr>
                <w:rFonts w:ascii="Times New Roman"/>
                <w:b w:val="false"/>
                <w:i w:val="false"/>
                <w:color w:val="000000"/>
                <w:sz w:val="20"/>
              </w:rPr>
              <w:t>
"Батыр Ана"</w:t>
            </w:r>
            <w:r>
              <w:br/>
            </w:r>
            <w:r>
              <w:rPr>
                <w:rFonts w:ascii="Times New Roman"/>
                <w:b w:val="false"/>
                <w:i w:val="false"/>
                <w:color w:val="000000"/>
                <w:sz w:val="20"/>
              </w:rPr>
              <w:t>
атағын алған және</w:t>
            </w:r>
            <w:r>
              <w:br/>
            </w:r>
            <w:r>
              <w:rPr>
                <w:rFonts w:ascii="Times New Roman"/>
                <w:b w:val="false"/>
                <w:i w:val="false"/>
                <w:color w:val="000000"/>
                <w:sz w:val="20"/>
              </w:rPr>
              <w:t>
1,2 дәрежелі "Ана</w:t>
            </w:r>
            <w:r>
              <w:br/>
            </w:r>
            <w:r>
              <w:rPr>
                <w:rFonts w:ascii="Times New Roman"/>
                <w:b w:val="false"/>
                <w:i w:val="false"/>
                <w:color w:val="000000"/>
                <w:sz w:val="20"/>
              </w:rPr>
              <w:t>
даңқы" орденімен</w:t>
            </w:r>
            <w:r>
              <w:br/>
            </w:r>
            <w:r>
              <w:rPr>
                <w:rFonts w:ascii="Times New Roman"/>
                <w:b w:val="false"/>
                <w:i w:val="false"/>
                <w:color w:val="000000"/>
                <w:sz w:val="20"/>
              </w:rPr>
              <w:t>
марапатталған көп</w:t>
            </w:r>
            <w:r>
              <w:br/>
            </w:r>
            <w:r>
              <w:rPr>
                <w:rFonts w:ascii="Times New Roman"/>
                <w:b w:val="false"/>
                <w:i w:val="false"/>
                <w:color w:val="000000"/>
                <w:sz w:val="20"/>
              </w:rPr>
              <w:t>
балалы аналарға</w:t>
            </w:r>
            <w:r>
              <w:br/>
            </w:r>
            <w:r>
              <w:rPr>
                <w:rFonts w:ascii="Times New Roman"/>
                <w:b w:val="false"/>
                <w:i w:val="false"/>
                <w:color w:val="000000"/>
                <w:sz w:val="20"/>
              </w:rPr>
              <w:t>
бір реттік көмек</w:t>
            </w:r>
            <w:r>
              <w:br/>
            </w:r>
            <w:r>
              <w:rPr>
                <w:rFonts w:ascii="Times New Roman"/>
                <w:b w:val="false"/>
                <w:i w:val="false"/>
                <w:color w:val="000000"/>
                <w:sz w:val="20"/>
              </w:rPr>
              <w:t>
көрсетуге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w:t>
            </w:r>
            <w:r>
              <w:br/>
            </w:r>
            <w:r>
              <w:rPr>
                <w:rFonts w:ascii="Times New Roman"/>
                <w:b w:val="false"/>
                <w:i w:val="false"/>
                <w:color w:val="000000"/>
                <w:sz w:val="20"/>
              </w:rPr>
              <w:t>
одан көп</w:t>
            </w:r>
            <w:r>
              <w:br/>
            </w:r>
            <w:r>
              <w:rPr>
                <w:rFonts w:ascii="Times New Roman"/>
                <w:b w:val="false"/>
                <w:i w:val="false"/>
                <w:color w:val="000000"/>
                <w:sz w:val="20"/>
              </w:rPr>
              <w:t>
бірге</w:t>
            </w:r>
            <w:r>
              <w:br/>
            </w:r>
            <w:r>
              <w:rPr>
                <w:rFonts w:ascii="Times New Roman"/>
                <w:b w:val="false"/>
                <w:i w:val="false"/>
                <w:color w:val="000000"/>
                <w:sz w:val="20"/>
              </w:rPr>
              <w:t>
тұратын</w:t>
            </w:r>
            <w:r>
              <w:br/>
            </w:r>
            <w:r>
              <w:rPr>
                <w:rFonts w:ascii="Times New Roman"/>
                <w:b w:val="false"/>
                <w:i w:val="false"/>
                <w:color w:val="000000"/>
                <w:sz w:val="20"/>
              </w:rPr>
              <w:t>
кәмелетке</w:t>
            </w:r>
            <w:r>
              <w:br/>
            </w:r>
            <w:r>
              <w:rPr>
                <w:rFonts w:ascii="Times New Roman"/>
                <w:b w:val="false"/>
                <w:i w:val="false"/>
                <w:color w:val="000000"/>
                <w:sz w:val="20"/>
              </w:rPr>
              <w:t>
толмаған</w:t>
            </w:r>
            <w:r>
              <w:br/>
            </w:r>
            <w:r>
              <w:rPr>
                <w:rFonts w:ascii="Times New Roman"/>
                <w:b w:val="false"/>
                <w:i w:val="false"/>
                <w:color w:val="000000"/>
                <w:sz w:val="20"/>
              </w:rPr>
              <w:t>
балалары бар</w:t>
            </w:r>
            <w:r>
              <w:br/>
            </w:r>
            <w:r>
              <w:rPr>
                <w:rFonts w:ascii="Times New Roman"/>
                <w:b w:val="false"/>
                <w:i w:val="false"/>
                <w:color w:val="000000"/>
                <w:sz w:val="20"/>
              </w:rPr>
              <w:t>
көп балалы</w:t>
            </w:r>
            <w:r>
              <w:br/>
            </w:r>
            <w:r>
              <w:rPr>
                <w:rFonts w:ascii="Times New Roman"/>
                <w:b w:val="false"/>
                <w:i w:val="false"/>
                <w:color w:val="000000"/>
                <w:sz w:val="20"/>
              </w:rPr>
              <w:t>
аналарға бір</w:t>
            </w:r>
            <w:r>
              <w:br/>
            </w:r>
            <w:r>
              <w:rPr>
                <w:rFonts w:ascii="Times New Roman"/>
                <w:b w:val="false"/>
                <w:i w:val="false"/>
                <w:color w:val="000000"/>
                <w:sz w:val="20"/>
              </w:rPr>
              <w:t>
реттік</w:t>
            </w:r>
            <w:r>
              <w:br/>
            </w:r>
            <w:r>
              <w:rPr>
                <w:rFonts w:ascii="Times New Roman"/>
                <w:b w:val="false"/>
                <w:i w:val="false"/>
                <w:color w:val="000000"/>
                <w:sz w:val="20"/>
              </w:rPr>
              <w:t>
материалдық</w:t>
            </w:r>
            <w:r>
              <w:br/>
            </w:r>
            <w:r>
              <w:rPr>
                <w:rFonts w:ascii="Times New Roman"/>
                <w:b w:val="false"/>
                <w:i w:val="false"/>
                <w:color w:val="000000"/>
                <w:sz w:val="20"/>
              </w:rPr>
              <w:t>
көмек</w:t>
            </w:r>
            <w:r>
              <w:br/>
            </w:r>
            <w:r>
              <w:rPr>
                <w:rFonts w:ascii="Times New Roman"/>
                <w:b w:val="false"/>
                <w:i w:val="false"/>
                <w:color w:val="000000"/>
                <w:sz w:val="20"/>
              </w:rPr>
              <w:t>
көрсетуге</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both"/>
      </w:pPr>
      <w:r>
        <w:rPr>
          <w:rFonts w:ascii="Times New Roman"/>
          <w:b w:val="false"/>
          <w:i/>
          <w:color w:val="000000"/>
          <w:sz w:val="28"/>
        </w:rPr>
        <w:t>     "Жарма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ММ-нің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