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6223" w14:textId="73a6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үйлерді пайдалануға төлем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2010 жылғы 16 тамыздағы N 232 қаулысы. Шығыс Қазақстан облысы Әділет департаментінің Жарма аудандық әділет басқармасында 2010 жылғы 17 қыркүйекте N 5-10-105 тіркелді. Күші жойылды - Жарма ауданы әкімдігінің 2013 жылғы 20 мамырдағы N 115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Жарма ауданы әкімдігінің 20.05.2013 N 115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сәуiрдегi № 94 «Тұрғын үй қатынастары туралы»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2007 жылғы 20 тамыздағы № 383 «Қазақстан Республикасындағы тұрғын үй құрылысының 2008-2010 жылдарға арналған мемлекеттік бағдарламасы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жалдау үйлеріндегі тұрғын үйді пайдалануға төлем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 Т. Қасымжанов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232 қаулысына № 1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Қалбатау ауылындағы мемлекеттік жалдау үйлерін тұрғын үйлерді</w:t>
      </w:r>
      <w:r>
        <w:br/>
      </w:r>
      <w:r>
        <w:rPr>
          <w:rFonts w:ascii="Times New Roman"/>
          <w:b/>
          <w:i w:val="false"/>
          <w:color w:val="000000"/>
        </w:rPr>
        <w:t>
пайдалануға төлем мөлшері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Қалбатау ауылының Нұршайхов көшесіндегі, 58/3 мемлекеттік жалдау үйінен 1 айға өндірілетін жалдау төлемінің есебі жалпы алаңы 1 шаршы метр үшін формула бойынша (Қазақстан Республикасының Индустрия және сауда министрінің 2008 жылғы 30 қыркүйектегі № 395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(570 650 (бес жүз жетпіс мың алты жүз елу) теңге (құрылыстың құны): 56 (елу алты) шаршы метр 80 (сексен) шаршы сантиметр (пәтерлердің жалпы ауданы): 100 (жүз) жыл (өтемділік мерзімі): 12 (он екі ай) = 8 (сегіз) теңге 40 (қырық)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Қалбатау ауылының Абай көшесіндегі, 214 мемлекеттік жалдау үйінен 1 айға өндірілетін жалдау төлемінің есебі жалпы алаңы 1 шаршы метр үшін формула бойынша (Қазақстан Республикасының Индустрия және сауда министрінің 2008 жылғы 30 қыркүйектегі № 395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(850 000 (сегіз жүз елу мың) теңге (құрылыстың құны): 48 (қырық сегіз) шаршы метр 20 (жиырма) шаршы сантиметр (пәтерлердің жалпы ауданы): 100 (жүз) жыл (өтемділік мерзімі): 12 (он екі) ай) = 14 (он төрт) теңге 70 (жетпіс)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Қалбатау ауылының Искакова көшесіндегі, 18 мемлекеттік жалдау үйінен 1 айға өндірілетін жалдау төлемінің есебі жалпы алаңы 1 шаршы метр үшін формула бойынша (Қазақстан Республикасының Индустрия және сауда министрінің 2008 жылғы 30 қыркүйектегі № 395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(900 000 (тоғыз жүз мың) теңге (құрылыстың құны): 45 (қырық бес) шаршы метр 80 (сексен) шаршы сантиметр (пәтерлердің жалпы ауданы): 100 (жүз) жыл (өтемділік мерзімі): 12 (он екі) ай) = 16 (он алты) теңге 40 (қырық)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Қалбатау ауылының Шакенова көшесіндегі, 4 мемлекеттік жалдау үйінен 1 айға өндірілетін жалдау төлемінің есебі жалпы алаңы 1 шаршы метр үшін формула бойынша (Қазақстан Республикасының Индустрия және сауда министрінің 2008 жылғы 30 қыркүйектегі № 195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(22 700 (жиырма екі мың жеті жүз) теңге (құрылыстың құны): 63 (алпыс үш) шаршы метр 70 (жетпіс) шаршы сантиметр (пәтерлердің жалпы ауданы): 50 (елу) жыл (өтемділік мерзімі): 12 (он екі) ай = 37 (отыз жеті) теңге 80 (сексен) тиын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Қалбатау ауылының Искакова көшесіндегі, 44 мемлекеттік жалдау үйінен 1 айға өндірілетін жалдау төлемінің есебі жалпы алаңы 1 шаршы метр үшін формула бойынша (Қазақстан Республикасының Индустрия және сауда министрінің 2008 жылғы 30 қыркүйектегі № 195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(40807 (қырық мың сегіз жүз жеті) теңге (құрылыстың құны): 48 (қырық сегіз) шаршы метр 30 (отыз) шаршы сантиметр (пәтерлердің жалпы ауданы): 100 (жүз) жыл (өтемділік мерзімі): 12 (он екі) ай = 34 (отыз төрт)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Қалбатау ауылының Ақтамберді жырау көшесіндегі, 118 мемлекеттік жалдау үйінен 1 айға өндірілетін жалдау төлемінің есебі жалпы алаңы 1 шаршы метр үшін формула бойынша (Қазақстан Республикасының Индустрия және сауда министрінің 2008 жылғы 30 қыркүйектегі № 195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40 793 (қырық мың жеті жүз тоқсан үш) теңге (құрылыстың құны): 85 (сексен бес) шаршы метр 80 (сексен) шаршы сантиметр (пәтерлердің жалпы ауданы): 50 (елу) жыл (өтемділік мерзімі): 12 (он екі) ай = 68 (алпыс сегіз) теңге.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232 қаулысына № 2 қосымша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Ауэзов кентінің «А» кварталындағы, 23 үй 43 пәтер мемлекеттік</w:t>
      </w:r>
      <w:r>
        <w:br/>
      </w:r>
      <w:r>
        <w:rPr>
          <w:rFonts w:ascii="Times New Roman"/>
          <w:b/>
          <w:i w:val="false"/>
          <w:color w:val="000000"/>
        </w:rPr>
        <w:t>
жалдау үйіндегі тұрғын үйді пайдалануға төлем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Ауэзов кентінің «А» кварталындағы, 23/43 мемлекеттік жалдау үйінен 1 айға өндірілетін жалдау төлемінің есебі жалпы алаңы 1 шаршы метр үшін формула бойынша (Қазақстан Республикасының Индустрия және сауда министрінің 2008 жылғы 30 қыркүйектегі № 395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(740 000 (жеті жүз қырық мың) теңге (құрылыстың құны): 42 (қырық екі) шаршы метр 70 (жетпіс) шаршы сантиметр (пәтерлердің жалпы ауданы): 140 (жүз қырық) жыл (өтемділік мерзімі): 12 (он екі) ай) = 10 (он) теңге 30 (отыз) тиын.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232 қаулысына № 3 қосымша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 қаласының Варепа көшесіндегі, 18 мемлекеттік жалдау </w:t>
      </w:r>
      <w:r>
        <w:br/>
      </w:r>
      <w:r>
        <w:rPr>
          <w:rFonts w:ascii="Times New Roman"/>
          <w:b/>
          <w:i w:val="false"/>
          <w:color w:val="000000"/>
        </w:rPr>
        <w:t>
үйіндегі тұрғын үйді пайдалануға төлем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Шар қаласының Варепа көшесіндегі, 18 мемлекеттік жалдау үйінен 1 айға өндірілетін жалдау төлемінің есебі жалпы алаңы 1 шаршы метр үшін формула бойынша (Қазақстан Республикасының Индустрия және сауда министрінің 2008 жылғы 30 қыркүйектегі № 395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(750 000 (тоғыз жүз мың) теңге (құрылыстың құны): 52 (елу екі) шаршы метр 90 (тоқсан) шаршы сантиметр (пәтерлердің жалпы ауданы): 100 (жүз) жыл (өтемділік мерзімі): 12 (он екі) ай) = 11 (он бір) теңге 80 (сексен) тиын.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232 қаулысына № 4 қосымша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Салқынтөбе ауылындағы мемлекеттік жалдау</w:t>
      </w:r>
      <w:r>
        <w:br/>
      </w:r>
      <w:r>
        <w:rPr>
          <w:rFonts w:ascii="Times New Roman"/>
          <w:b/>
          <w:i w:val="false"/>
          <w:color w:val="000000"/>
        </w:rPr>
        <w:t>
үйіндегі тұрғын үйді пайдалануға төлем мөлшері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Салқынтөбе ауылындағы мемлекеттік жалдау үйінен 1 айға өндірілетін жалдау төлемінің есебі жалпы алаңы 1 шаршы метр үшін формула бойынша (Қазақстан Республикасының Индустрия және сауда министрінің 2008 жылғы 30 қыркүйектегі № 195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4 808 (төрт мың сегіз жүз сегіз) теңге (құрылыстың құны): 62 (алпыс екі) шаршы метр 40 (қырық) шаршы сантиметр (пәтерлердің жалпы ауданы): 100 (жүз) жыл (өтемділік мерзімі): 12 (он екі) ай = 4 (төрт)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232 қаулысына № 5 қосымша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Қарасу ауылындағы мемлекеттік жалдау</w:t>
      </w:r>
      <w:r>
        <w:br/>
      </w:r>
      <w:r>
        <w:rPr>
          <w:rFonts w:ascii="Times New Roman"/>
          <w:b/>
          <w:i w:val="false"/>
          <w:color w:val="000000"/>
        </w:rPr>
        <w:t>
үйіндегі тұрғын үйлерді пайдалануға төлем мөлшері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Қарасу ауылындағы мемлекеттік жалдау үйінен 1 айға өндірілетін жалдау төлемінің есебі жалпы алаңы 1 шаршы метр үшін формула бойынша (Қазақстан Республикасының Индустрия және сауда министрінің 2008 жылғы 30 қыркүйектегі № 195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2 089 (екі мың сексен тоғыз) теңге (құрылыстың құны): 71 (жетпіс бір) шаршы метр 80 (сексен) шаршы сантиметр (пәтерлердің жалпы ауданы): 50 (елу) жыл (өтемділік мерзімі): 12 (он екі) ай = 3 (үш) теңге 50 (елу)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Қарасу ауылындағы мемлекеттік жалдау үйінен 1 айға өндірілетін жалдау төлемінің есебі жалпы алаңы 1 шаршы метр үшін формула бойынша (Қазақстан Республикасының Индустрия және сауда министрінің 2008 жылғы 30 қыркүйектегі № 195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1827 (мың сегіз жүз жиырма жеті) теңге (құрылыстың құны): 82 (сексен екі) шаршы метр 10 (он) шаршы сантиметр (пәтерлердің жалпы ауданы): 100 (жүз) жыл (өтемділік мерзімі): 12 (он екі) ай = 1 (бір) теңге 50 (елу) тиын.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