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1a7f" w14:textId="5521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ауданының аз қамтамасыз етілген отбасыларына (азаматтарына) тұрғын үй көмегін көрсетудің мөлшері мен тәртібін белгілеу ережесін бекіту туралы" 2010 жылғы 29 шілдедегі № 23-3/6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2010 жылғы 30 желтоқсандағы N 27-8/5 шешімі. Шығыс Қазақстан облысы Әділет департаментінің Зайсан аудандық әділет басқармасында 2011 жылғы 07 ақпанда N 5-11-129 тіркелді. Күші жойылды - ШҚО Зайсан аудандық мәслихатының 2012 жылғы 25 шілдедегі N 6-2/1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2012.07.25 N 6-2/1 шешімімен.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№ 148-II Қазақстан Республикасы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«Тұрғын үй қатынастары туралы» № 94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«Тұрғын үй көмегін беру Ережесін бекіту туралы»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 Үкіметінің 14 сәуірдегі 2009 жылғы «Әлеуметтік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туралы» № 512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мәслихатының «Зайсан ауданының аз қамтамасыз етілген отбасыларына (азаматтарына) тұрғын үй көмегін көрсетудің мөлшері мен тәртібін белгілеу ережесін бекіту туралы» 2010 жылғы 29 шілдедегі № 23-3/6 (нормативтік құқықтық актілерді мемлекеттік тіркеу тізілімінде 2010 жылғы 3 қыркүйектегі 5-11-120 нөмірімен тіркелген, аудандық Достық газетінің 2010 жылғы 2 қазандағы № 40, 2010 жылғы 9 қазандағы № 41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қосымша беріліп отырған «Зайсан ауданының аз қамтамасыз етілген отбасыларына (азаматтарына) тұрғын үй көмегін көрсетудің мөлшері мен тәртібін белгілеу ережесінің 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«Отбасының өтініш берген тоқсанның алдындағы тоқсандағы табысы туралы анықтамалары берілгенде, коммуналдық қызмет ақыларының төленгені туралы түбіртектері қоса беріледі»;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«Құжат бойынша расталған табыс түрлеріне еңбек етуден, зейнетақыдан, жәрдемақыдан және алименттен түсетін табыстар жатады».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М.Ш. Бошақов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Н.Қ.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