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2d86" w14:textId="ade2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 бюджеті туралы" 2009 жылғы 28 желтоқсандағы N 17/152-IV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2010 жылғы 26 мамырдағы N 21/181-IV шешімі. Шығыс Қазақстан облысы Әділет департаментінің Катонқарағай аудандық әділет басқармасында 2010 жылғы 02 маусымда N 5-13-73 тіркелді. Қолданылу мерзімінің өтуіне байланысты күші жойылды (Катонқарағай аудандық мәслихатының 2011 жылғы 26 қаңтардағы N 16 хаты)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(Катонқарағай аудандық мәслихатының 2011.01.26 N 16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Заңының 6-бабы,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«2010-2012 жылдарға арналған республикалық бюджет туралы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2009 жылғы 22 желтоқсандағы № 2162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«2010-2012 жылдарға арналған облыстық бюджет туралы» 2009 жылғы 21 желтоқсандағы № 17/222-IV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2010 жылғы 17 мамырдағы № 21/269-IV (Нормативтік құқықтық кесімдерді мемлекеттік тіркеудің тізілімінде 2531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«2010-2012 жылдарға арналған аудан бюджеті туралы» 2009 жылғы 28 желтоқсандағы № 17/152-IV (2009 жылғы 30 желтоқсанда нормативтік құқықтық кесімдерді мемлекеттік тіркеудің тізілімінде 5-13-66 нөмірімен тіркелген, 2010 жылдың 15 қаңтарында «Арай» газетінің № 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2010 жылға арналған аудандық бюджет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2494374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- 295051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түсімі бойынша – 2171174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- 2497399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несиелеу – 12464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жүргізілген операциялар сальдосы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-15489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дефицитті (профицитті) қаржыландыру – 15489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2009 жылғы 28 желтоқсандағы № 17/152-IV 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Мамыров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Катонқарағай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Д. Бралинов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17/152-ІV 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21/181-ІV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6"/>
        <w:gridCol w:w="746"/>
        <w:gridCol w:w="8563"/>
        <w:gridCol w:w="227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2494374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295051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128881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128881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110091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110091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47520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міндетті төлемдер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7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2171174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2171174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2171174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44"/>
        <w:gridCol w:w="763"/>
        <w:gridCol w:w="8686"/>
        <w:gridCol w:w="218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2497399</w:t>
            </w:r>
          </w:p>
        </w:tc>
      </w:tr>
      <w:tr>
        <w:trPr>
          <w:trHeight w:val="6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174356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43263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9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</w:t>
            </w:r>
          </w:p>
        </w:tc>
      </w:tr>
      <w:tr>
        <w:trPr>
          <w:trHeight w:val="12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5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8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</w:tr>
      <w:tr>
        <w:trPr>
          <w:trHeight w:val="18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 мемлекеттік 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1503900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55051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55051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1443425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1355970</w:t>
            </w:r>
          </w:p>
        </w:tc>
      </w:tr>
      <w:tr>
        <w:trPr>
          <w:trHeight w:val="15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 оқу-әдiстемелiк кешендерді сатып алу және жеткізу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9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11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170261</w:t>
            </w:r>
          </w:p>
        </w:tc>
      </w:tr>
      <w:tr>
        <w:trPr>
          <w:trHeight w:val="9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166683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18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9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</w:t>
            </w:r>
          </w:p>
        </w:tc>
      </w:tr>
      <w:tr>
        <w:trPr>
          <w:trHeight w:val="18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29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 Тәуелсіз Мемлекеттер Достастығы 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 жүруін, сондай-ақ оларға және олармен бірге жүретін адамдарға Мәскеу, Астана қалаларында мерекелік 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 жүруіне арналған шығыстарын төлеуді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5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мүгедектеріне, сондай-ақ оларға теңестірілген, оның ішінде майдандағы армия құрамына кірмеген, 1941 жылғы 22 маусымнан бастап 1945 жылғы 3 қыркүйек аралығындағы кезеңде әскери бөлімшелерде, мекемелерде, әскери-оқу орындарында әскери қызметтен өткен, 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«1941-1945 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жеңгенi үшiн» медалімен немесе «Жапонияны жеңгені үшін» медалімен марапатталған әскери қызметшілерге, Ұлы Отан соғысы 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 көмек төлеу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 төлеу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170666</w:t>
            </w:r>
          </w:p>
        </w:tc>
      </w:tr>
      <w:tr>
        <w:trPr>
          <w:trHeight w:val="12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9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14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6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101797</w:t>
            </w:r>
          </w:p>
        </w:tc>
      </w:tr>
      <w:tr>
        <w:trPr>
          <w:trHeight w:val="9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80827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63203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2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17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9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9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4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11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143994</w:t>
            </w:r>
          </w:p>
        </w:tc>
      </w:tr>
      <w:tr>
        <w:trPr>
          <w:trHeight w:val="9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39177</w:t>
            </w:r>
          </w:p>
        </w:tc>
      </w:tr>
      <w:tr>
        <w:trPr>
          <w:trHeight w:val="10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12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46024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46024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49561</w:t>
            </w:r>
          </w:p>
        </w:tc>
      </w:tr>
      <w:tr>
        <w:trPr>
          <w:trHeight w:val="15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49561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3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</w:tr>
      <w:tr>
        <w:trPr>
          <w:trHeight w:val="9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130267</w:t>
            </w:r>
          </w:p>
        </w:tc>
      </w:tr>
      <w:tr>
        <w:trPr>
          <w:trHeight w:val="10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12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127918</w:t>
            </w:r>
          </w:p>
        </w:tc>
      </w:tr>
      <w:tr>
        <w:trPr>
          <w:trHeight w:val="17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 ұстау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53397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73321</w:t>
            </w:r>
          </w:p>
        </w:tc>
      </w:tr>
      <w:tr>
        <w:trPr>
          <w:trHeight w:val="9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11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13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18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65482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65482</w:t>
            </w:r>
          </w:p>
        </w:tc>
      </w:tr>
      <w:tr>
        <w:trPr>
          <w:trHeight w:val="9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61387</w:t>
            </w:r>
          </w:p>
        </w:tc>
      </w:tr>
      <w:tr>
        <w:trPr>
          <w:trHeight w:val="18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12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10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12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Операциялық сальдо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жүргізілген операциялар сальдосы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-15489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17/152-ІV шешіміне 4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21/181-ІV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6"/>
        <w:gridCol w:w="817"/>
        <w:gridCol w:w="1071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кент, ауыл (село), ауылдық 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 қызметтер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 саласындағы мемлекеттік саясатты іске асыру жөніндегі қызметтер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13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 ағымды жөндеу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</w:tr>
      <w:tr>
        <w:trPr>
          <w:trHeight w:val="23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бойынша 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олармен бірге жүретін адамдарға Мәскеу,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қалаларында мерекелік іс-шараларға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 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 төлеуді қамтамасыз ету</w:t>
            </w:r>
          </w:p>
        </w:tc>
      </w:tr>
      <w:tr>
        <w:trPr>
          <w:trHeight w:val="4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 бастап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 қыркүйек 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«1941-1945 жж.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Германияны жеңгенi үшiн»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«Жапонияны жеңгені үшін»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 қызметшілерге,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 жылдарында тылда кемінде алты ай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(қызметте 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</w:tr>
      <w:tr>
        <w:trPr>
          <w:trHeight w:val="1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1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 және ұстау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жолаушылар тасымалдарын ұйымдастыру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сальдо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жүргізілген операциялар сальдосы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Дефицитті қаржыландыру (профицитті пайдалану)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