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6467a" w14:textId="2b646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отбасыларға (азаматтарға) тұрғын үй көмегін көрсетудің мөлшері мен тәртібін белгілеу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2010 жылғы 28 шілдедегі N 23/190-IV шешімі. Шығыс Қазақстан облысы Әділет департаментінің Катонқарағай аудандық әділет басқармасында 2010 жылғы 26 тамызда N 5-13-78 болып тіркелді. Күші жойылды (Шығыс Қазақстан облысы Катонқарағай аудандық мәслихатының 2014 жылғы 25 желтоқсандағы N 272 хаты). Күші жойылды - Шығыс Қазақстан облысы Катонқарағай аудандық мәслихатының 2014 жылғы 23 желтоқсандағы N 28/213-V шешімімен</w:t>
      </w:r>
    </w:p>
    <w:p>
      <w:pPr>
        <w:spacing w:after="0"/>
        <w:ind w:left="0"/>
        <w:jc w:val="both"/>
      </w:pPr>
      <w:bookmarkStart w:name="z16"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Катонқарағай аудандық мәслихатының 23.12.2014 </w:t>
      </w:r>
      <w:r>
        <w:rPr>
          <w:rFonts w:ascii="Times New Roman"/>
          <w:b w:val="false"/>
          <w:i w:val="false"/>
          <w:color w:val="000000"/>
          <w:sz w:val="28"/>
        </w:rPr>
        <w:t>N 28/213-V</w:t>
      </w:r>
      <w:r>
        <w:rPr>
          <w:rFonts w:ascii="Times New Roman"/>
          <w:b w:val="false"/>
          <w:i w:val="false"/>
          <w:color w:val="ff0000"/>
          <w:sz w:val="28"/>
        </w:rPr>
        <w:t xml:space="preserve"> шешімімен (қабылданған күннен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val="false"/>
          <w:color w:val="ff0000"/>
          <w:sz w:val="28"/>
        </w:rPr>
        <w:t xml:space="preserve">      Ескерту. Тақырыбы жаңа редакцияда - Шығыс Қазақстан облысы Катонқарағай аудандық мәслихатының 17.04.2014 </w:t>
      </w:r>
      <w:r>
        <w:rPr>
          <w:rFonts w:ascii="Times New Roman"/>
          <w:b w:val="false"/>
          <w:i w:val="false"/>
          <w:color w:val="000000"/>
          <w:sz w:val="28"/>
        </w:rPr>
        <w:t>№ 22/156-V</w:t>
      </w:r>
      <w:r>
        <w:rPr>
          <w:rFonts w:ascii="Times New Roman"/>
          <w:b w:val="false"/>
          <w:i w:val="false"/>
          <w:color w:val="ff0000"/>
          <w:sz w:val="28"/>
        </w:rPr>
        <w:t xml:space="preserve"> шешімімен (алғашқы ресми жарияланған күнінен кейін он күнтізбелік күн өткен соң </w:t>
      </w:r>
      <w:r>
        <w:rPr>
          <w:rFonts w:ascii="Times New Roman"/>
          <w:b w:val="false"/>
          <w:i w:val="false"/>
          <w:color w:val="00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Ескерту. Шешімнің және қосымшаның мемлекеттік тілдегі бүкіл мәтіні бойынша "Ереже", "Ережесі", "Ережелер", "Ережеде", "Ереженің", "Ережесін", "Ережесінде" деген сөздер тиісінше "Қағида", "Қағидасы", "Қағидалар", "Қағидада", "Қағиданың", "Қағидасын", "Қағидасына" деген сөздермен ауыстырылды - Шығыс Қазақстан облысы Катонқарағай аудандық мәслихатының 17.04.2014 </w:t>
      </w:r>
      <w:r>
        <w:rPr>
          <w:rFonts w:ascii="Times New Roman"/>
          <w:b w:val="false"/>
          <w:i w:val="false"/>
          <w:color w:val="000000"/>
          <w:sz w:val="28"/>
        </w:rPr>
        <w:t>№ 22/156-V</w:t>
      </w:r>
      <w:r>
        <w:rPr>
          <w:rFonts w:ascii="Times New Roman"/>
          <w:b w:val="false"/>
          <w:i w:val="false"/>
          <w:color w:val="ff0000"/>
          <w:sz w:val="28"/>
        </w:rPr>
        <w:t xml:space="preserve"> шешімімен (алғашқы ресми жарияланған күнінен кейін он күнтізбелік күн өткен соң </w:t>
      </w:r>
      <w:r>
        <w:rPr>
          <w:rFonts w:ascii="Times New Roman"/>
          <w:b w:val="false"/>
          <w:i w:val="false"/>
          <w:color w:val="00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 қаңтардағы № 148-II Заңының 6 бабы 1 тармағы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Республикасының "Тұрғын үй қатынастары туралы" 1997 жылғы 16 сәуірдегі № 94 Заңының </w:t>
      </w:r>
      <w:r>
        <w:rPr>
          <w:rFonts w:ascii="Times New Roman"/>
          <w:b w:val="false"/>
          <w:i w:val="false"/>
          <w:color w:val="000000"/>
          <w:sz w:val="28"/>
        </w:rPr>
        <w:t>97 бабына</w:t>
      </w:r>
      <w:r>
        <w:rPr>
          <w:rFonts w:ascii="Times New Roman"/>
          <w:b w:val="false"/>
          <w:i w:val="false"/>
          <w:color w:val="000000"/>
          <w:sz w:val="28"/>
        </w:rPr>
        <w:t>, Қазақстан Республикасы Үкіметінің "Тұрғын үй көмегін көрсету ережесін бекіту туралы" 2009 жылғы 30 желтоқсандағы № 2314 Қаулысының </w:t>
      </w:r>
      <w:r>
        <w:rPr>
          <w:rFonts w:ascii="Times New Roman"/>
          <w:b w:val="false"/>
          <w:i w:val="false"/>
          <w:color w:val="000000"/>
          <w:sz w:val="28"/>
        </w:rPr>
        <w:t>3 тармағына</w:t>
      </w:r>
      <w:r>
        <w:rPr>
          <w:rFonts w:ascii="Times New Roman"/>
          <w:b w:val="false"/>
          <w:i w:val="false"/>
          <w:color w:val="000000"/>
          <w:sz w:val="28"/>
        </w:rPr>
        <w:t>, Қазақстан Республикасы Үкіметінің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Ұсынылып отырған </w:t>
      </w:r>
      <w:r>
        <w:rPr>
          <w:rFonts w:ascii="Times New Roman"/>
          <w:b w:val="false"/>
          <w:i w:val="false"/>
          <w:color w:val="000000"/>
          <w:sz w:val="28"/>
        </w:rPr>
        <w:t>аз қамтамасыз етілген отбасыларға</w:t>
      </w:r>
      <w:r>
        <w:rPr>
          <w:rFonts w:ascii="Times New Roman"/>
          <w:b w:val="false"/>
          <w:i w:val="false"/>
          <w:color w:val="000000"/>
          <w:sz w:val="28"/>
        </w:rPr>
        <w:t xml:space="preserve"> (азаматтарға) тұрғын үй көмегін көрсетудің мөлшері мен тәртібін белгілеу </w:t>
      </w:r>
      <w:r>
        <w:rPr>
          <w:rFonts w:ascii="Times New Roman"/>
          <w:b w:val="false"/>
          <w:i w:val="false"/>
          <w:color w:val="000000"/>
          <w:sz w:val="28"/>
        </w:rPr>
        <w:t>Қағидасы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2005 жылғы 25 наурыздағы "Тұрмысы төмен азаматтарға үйді ұстауға және үй-коммуналдық қызметке ақы төлеу үшін тұрғын-үй жәрдемақыларын беру тәртібі туралы Ережесін бекіту туралы" № 11/12-III (нормативтік құқықтық актілердің мемлекеттік тіркеу тізілімінде 2005 жылғы 7 сәуірде 2264 нөмірімен тіркелген, "Арай" газетінің 2005 жылғы 2 мамырдағы № 19 санында, "Луч" газетінің 2005 жылғы 25 сәуірдегі № 18 санында жарияланған), 2007 жылғы 22 желтоқсандағы "Тұрмысы төмен азаматтарға үйді ұстауға және үй-коммуналдық қызметке ақы төлеу үшін тұрғын үй жәрдемақыларын беру тәртібі туралы Ережесін бекіту туралы" 2005 жылғы 25 наурыздағы № 11/12-III шешіміне өзгерістер мен толықтырулар енгізу туралы" № 3/33-IV (нормативтік құқықтық актілердің мемлекеттік тіркеу тізілімінде 2008 жылғы 8 қаңтарда № 5-13-38 нөмірімен тіркелген, "Арай" - "Луч" газеттерінің 2008 жылғы 14 қаңтардағы № 2 санында жарияланған), 2008 жылғы 11 шілдедегі "Тұрмысы төмен азаматтарға үйді ұстауға және үй-коммуналдық қызметке ақы төлеу үшін тұрғын үй жәрдемақыларын беру тәртібі туралы Ережесін бекіту туралы" 2005 жылғы 25 наурыздағы № 11/12-III шешіміне өзгерістер мен толықтырулар енгізу туралы" № 6/77-IV (Нормативтік құқықтық актілердің мемлекеттік тіркеу тізілімінде 2008 жылғы 18 шілдедегі № 5-13-47 нөмірімен тіркелген, "Арай" - "Луч" газеттерінің 2008 жылғы 4 тамызда № 34 санында жарияланған)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жарияланғаннан кейін он күнтізбелік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Сессия төрағасы </w:t>
            </w:r>
            <w:r>
              <w:br/>
            </w:r>
            <w:r>
              <w:rPr>
                <w:rFonts w:ascii="Times New Roman"/>
                <w:b w:val="false"/>
                <w:i w:val="false"/>
                <w:color w:val="000000"/>
                <w:sz w:val="20"/>
              </w:rPr>
              <w:t>
</w:t>
            </w:r>
            <w:r>
              <w:br/>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Мамыров</w:t>
            </w:r>
            <w:r>
              <w:br/>
            </w:r>
            <w:r>
              <w:rPr>
                <w:rFonts w:ascii="Times New Roman"/>
                <w:b w:val="false"/>
                <w:i w:val="false"/>
                <w:color w:val="000000"/>
                <w:sz w:val="20"/>
              </w:rPr>
              <w:t>
</w:t>
            </w:r>
            <w:r>
              <w:br/>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Аудандық мәслихаттың </w:t>
            </w:r>
            <w:r>
              <w:br/>
            </w:r>
            <w:r>
              <w:rPr>
                <w:rFonts w:ascii="Times New Roman"/>
                <w:b w:val="false"/>
                <w:i w:val="false"/>
                <w:color w:val="000000"/>
                <w:sz w:val="20"/>
              </w:rPr>
              <w:t>
</w:t>
            </w:r>
            <w:r>
              <w:br/>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хатшысы </w:t>
            </w:r>
            <w:r>
              <w:br/>
            </w:r>
            <w:r>
              <w:rPr>
                <w:rFonts w:ascii="Times New Roman"/>
                <w:b w:val="false"/>
                <w:i w:val="false"/>
                <w:color w:val="000000"/>
                <w:sz w:val="20"/>
              </w:rPr>
              <w:t>
</w:t>
            </w:r>
            <w:r>
              <w:br/>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 Бралинов</w:t>
            </w:r>
            <w:r>
              <w:br/>
            </w:r>
            <w:r>
              <w:rPr>
                <w:rFonts w:ascii="Times New Roman"/>
                <w:b w:val="false"/>
                <w:i w:val="false"/>
                <w:color w:val="000000"/>
                <w:sz w:val="20"/>
              </w:rPr>
              <w:t>
</w:t>
            </w:r>
            <w:r>
              <w:br/>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20"/>
        <w:gridCol w:w="4080"/>
        <w:gridCol w:w="81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6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17"/>
              <w:gridCol w:w="4529"/>
            </w:tblGrid>
            <w:tr>
              <w:trPr>
                <w:trHeight w:val="30" w:hRule="atLeast"/>
              </w:trPr>
              <w:tc>
                <w:tcPr>
                  <w:tcW w:w="76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cMar>
                    <w:top w:w="15" w:type="dxa"/>
                    <w:left w:w="15" w:type="dxa"/>
                    <w:bottom w:w="15" w:type="dxa"/>
                    <w:right w:w="15" w:type="dxa"/>
                  </w:tcMar>
                  <w:vAlign w:val="center"/>
                </w:tcPr>
                <w:bookmarkStart w:name="z5" w:id="1"/>
                <w:p>
                  <w:pPr>
                    <w:spacing w:after="20"/>
                    <w:ind w:left="20"/>
                    <w:jc w:val="both"/>
                  </w:pPr>
                  <w:r>
                    <w:rPr>
                      <w:rFonts w:ascii="Times New Roman"/>
                      <w:b w:val="false"/>
                      <w:i w:val="false"/>
                      <w:color w:val="000000"/>
                      <w:sz w:val="20"/>
                    </w:rPr>
                    <w:t xml:space="preserve">
Катонқарағай аудандық </w:t>
                  </w:r>
                </w:p>
                <w:bookmarkEnd w:id="1"/>
              </w:tc>
            </w:tr>
            <w:tr>
              <w:trPr>
                <w:trHeight w:val="30" w:hRule="atLeast"/>
              </w:trPr>
              <w:tc>
                <w:tcPr>
                  <w:tcW w:w="76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мәслихатының 2010 жылғы </w:t>
                  </w:r>
                </w:p>
              </w:tc>
            </w:tr>
            <w:tr>
              <w:trPr>
                <w:trHeight w:val="30" w:hRule="atLeast"/>
              </w:trPr>
              <w:tc>
                <w:tcPr>
                  <w:tcW w:w="76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шілдедегі № 23/190-IV </w:t>
                  </w:r>
                </w:p>
              </w:tc>
            </w:tr>
            <w:tr>
              <w:trPr>
                <w:trHeight w:val="30" w:hRule="atLeast"/>
              </w:trPr>
              <w:tc>
                <w:tcPr>
                  <w:tcW w:w="761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шешімімен бекітілген </w:t>
                  </w:r>
                </w:p>
              </w:tc>
            </w:tr>
          </w:tbl>
          <w:p/>
        </w:tc>
      </w:tr>
    </w:tbl>
    <w:bookmarkStart w:name="z6" w:id="2"/>
    <w:p>
      <w:pPr>
        <w:spacing w:after="0"/>
        <w:ind w:left="0"/>
        <w:jc w:val="left"/>
      </w:pPr>
      <w:r>
        <w:rPr>
          <w:rFonts w:ascii="Times New Roman"/>
          <w:b/>
          <w:i w:val="false"/>
          <w:color w:val="000000"/>
        </w:rPr>
        <w:t xml:space="preserve"> 
Аз қамтамасыз етілген отбасыларға (азаматтарға) тұрғын үй көмегін көрсетудің мөлшері мен тәртібін белгілеу Қағидасы</w:t>
      </w:r>
      <w:r>
        <w:br/>
      </w:r>
      <w:r>
        <w:rPr>
          <w:rFonts w:ascii="Times New Roman"/>
          <w:b/>
          <w:i w:val="false"/>
          <w:color w:val="000000"/>
        </w:rPr>
        <w:t>
</w:t>
      </w:r>
      <w:r>
        <w:rPr>
          <w:rFonts w:ascii="Times New Roman"/>
          <w:b/>
          <w:i w:val="false"/>
          <w:color w:val="000000"/>
        </w:rPr>
        <w:t>
1. Жалпы ережелер</w:t>
      </w:r>
    </w:p>
    <w:bookmarkEnd w:id="2"/>
    <w:bookmarkStart w:name="z1" w:id="3"/>
    <w:p>
      <w:pPr>
        <w:spacing w:after="0"/>
        <w:ind w:left="0"/>
        <w:jc w:val="both"/>
      </w:pPr>
      <w:r>
        <w:rPr>
          <w:rFonts w:ascii="Times New Roman"/>
          <w:b w:val="false"/>
          <w:i w:val="false"/>
          <w:color w:val="000000"/>
          <w:sz w:val="28"/>
        </w:rPr>
        <w:t>
      1. Осы аз қамтамасыз етілген отбасыларға (азаматтарға) тұрғын үй көмегін көрсету Қағидасы (бұдан әрі - Қағида) Қазақстан Республикасының "Тұрғын үй қатынастары туралы" 1997 жылғы 16 сәуірдегі № 94 </w:t>
      </w:r>
      <w:r>
        <w:rPr>
          <w:rFonts w:ascii="Times New Roman"/>
          <w:b w:val="false"/>
          <w:i w:val="false"/>
          <w:color w:val="000000"/>
          <w:sz w:val="28"/>
        </w:rPr>
        <w:t>Заңының</w:t>
      </w:r>
      <w:r>
        <w:rPr>
          <w:rFonts w:ascii="Times New Roman"/>
          <w:b w:val="false"/>
          <w:i w:val="false"/>
          <w:color w:val="000000"/>
          <w:sz w:val="28"/>
        </w:rPr>
        <w:t>,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14 сәуірдегі </w:t>
      </w:r>
      <w:r>
        <w:rPr>
          <w:rFonts w:ascii="Times New Roman"/>
          <w:b w:val="false"/>
          <w:i w:val="false"/>
          <w:color w:val="000000"/>
          <w:sz w:val="28"/>
        </w:rPr>
        <w:t>№ 512</w:t>
      </w:r>
      <w:r>
        <w:rPr>
          <w:rFonts w:ascii="Times New Roman"/>
          <w:b w:val="false"/>
          <w:i w:val="false"/>
          <w:color w:val="000000"/>
          <w:sz w:val="28"/>
        </w:rPr>
        <w:t>, "Тұрғын үй көмегін көрсету ережесін бекіту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Қазақстан Республикасы Үкіметінің Үкіметінің қаулыларына сәйкес әзірленді және аз қамтамасыз етілген отбасыларға (азаматтарға) тұрғын үй көмегін көрсетудің мөлшері мен тәртібін белгілейді.</w:t>
      </w:r>
      <w:r>
        <w:br/>
      </w:r>
      <w:r>
        <w:rPr>
          <w:rFonts w:ascii="Times New Roman"/>
          <w:b w:val="false"/>
          <w:i w:val="false"/>
          <w:color w:val="000000"/>
          <w:sz w:val="28"/>
        </w:rPr>
        <w:t>
      Осы Қағидада мынадай негізгі ұғымдар пайдаланылады:</w:t>
      </w:r>
      <w:r>
        <w:br/>
      </w: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r>
        <w:br/>
      </w: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4) уәкілетті орган - жергілікті бюджет қаражаты есебінен қаржыландырылатын, тұрғын үй көмегін тағайындауды жүзеге асыратын республикалық маңызы бар қаланың, астананың, ауданның (облыстық маңызы бар қаланың) жергілікті атқарушы органы;</w:t>
      </w:r>
      <w:r>
        <w:br/>
      </w:r>
      <w:r>
        <w:rPr>
          <w:rFonts w:ascii="Times New Roman"/>
          <w:b w:val="false"/>
          <w:i w:val="false"/>
          <w:color w:val="000000"/>
          <w:sz w:val="28"/>
        </w:rPr>
        <w:t>
      5)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w:t>
      </w:r>
      <w:r>
        <w:rPr>
          <w:rFonts w:ascii="Times New Roman"/>
          <w:b w:val="false"/>
          <w:i/>
          <w:color w:val="000000"/>
          <w:sz w:val="28"/>
        </w:rPr>
        <w:t xml:space="preserve">      Ескерту. 1 тармаққа өзгерістер енгізілді - Шығыс Қазақстан облысы Катонқарағай аудандық мәслихатының 17.04.2014 </w:t>
      </w:r>
      <w:r>
        <w:rPr>
          <w:rFonts w:ascii="Times New Roman"/>
          <w:b w:val="false"/>
          <w:i w:val="false"/>
          <w:color w:val="000000"/>
          <w:sz w:val="28"/>
        </w:rPr>
        <w:t>№ 22/156-V</w:t>
      </w:r>
      <w:r>
        <w:rPr>
          <w:rFonts w:ascii="Times New Roman"/>
          <w:b w:val="false"/>
          <w:i/>
          <w:color w:val="000000"/>
          <w:sz w:val="28"/>
        </w:rPr>
        <w:t xml:space="preserve"> шешімімен (алғашқы ресми жарияланған күнінен кейін он күнтізбелік күн өткен соң </w:t>
      </w:r>
      <w:r>
        <w:rPr>
          <w:rFonts w:ascii="Times New Roman"/>
          <w:b w:val="false"/>
          <w:i w:val="false"/>
          <w:color w:val="000000"/>
          <w:sz w:val="28"/>
        </w:rPr>
        <w:t>қолданысқа енгізіледі</w:t>
      </w:r>
      <w:r>
        <w:rPr>
          <w:rFonts w:ascii="Times New Roman"/>
          <w:b w:val="false"/>
          <w:i/>
          <w:color w:val="000000"/>
          <w:sz w:val="28"/>
        </w:rPr>
        <w:t>).</w:t>
      </w:r>
      <w:r>
        <w:br/>
      </w:r>
      <w:r>
        <w:rPr>
          <w:rFonts w:ascii="Times New Roman"/>
          <w:b w:val="false"/>
          <w:i w:val="false"/>
          <w:color w:val="000000"/>
          <w:sz w:val="28"/>
        </w:rPr>
        <w:t>
</w:t>
      </w:r>
      <w:r>
        <w:rPr>
          <w:rFonts w:ascii="Times New Roman"/>
          <w:b w:val="false"/>
          <w:i w:val="false"/>
          <w:color w:val="000000"/>
          <w:sz w:val="28"/>
        </w:rPr>
        <w:t>
      2. Тұрғын үй көмегі жергілікті бюджет қаражаты есебінен осы елді мекенде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арналған шығыстарға;</w:t>
      </w:r>
      <w:r>
        <w:br/>
      </w:r>
      <w:r>
        <w:rPr>
          <w:rFonts w:ascii="Times New Roman"/>
          <w:b w:val="false"/>
          <w:i w:val="false"/>
          <w:color w:val="000000"/>
          <w:sz w:val="28"/>
        </w:rPr>
        <w:t>
      2) тұрғын үйдің меншік иелерінің немесе жалдаушыларының (қосымша жалдаушыларының) отбасыларына (азаматтарына) коммуналдық қызметтерді тұтынуға;</w:t>
      </w:r>
      <w:r>
        <w:br/>
      </w:r>
      <w:r>
        <w:rPr>
          <w:rFonts w:ascii="Times New Roman"/>
          <w:b w:val="false"/>
          <w:i w:val="false"/>
          <w:color w:val="000000"/>
          <w:sz w:val="28"/>
        </w:rPr>
        <w:t>
      3) байланыс саласындағы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тұрғын үйдің меншік иелері немесе жалдаушылары (қосымша жалдаушылары) болып табылатын отбасыларға (азаматтарға) телекоммуникация желісіне қосылған телефон үшін абоненттік төлемақының ұлғаюы бөлігінде байланыс қызметтеріне;</w:t>
      </w:r>
      <w:r>
        <w:br/>
      </w:r>
      <w:r>
        <w:rPr>
          <w:rFonts w:ascii="Times New Roman"/>
          <w:b w:val="false"/>
          <w:i w:val="false"/>
          <w:color w:val="000000"/>
          <w:sz w:val="28"/>
        </w:rPr>
        <w:t>
      4) жергілікті атқарушы орган жеке тұрғын үй қорынан жалға алған тұрғын үйді пайдаланғаны үшін жалға алу төлемақысына ақы төлеуге беріледі;</w:t>
      </w:r>
      <w:r>
        <w:br/>
      </w:r>
      <w:r>
        <w:rPr>
          <w:rFonts w:ascii="Times New Roman"/>
          <w:b w:val="false"/>
          <w:i w:val="false"/>
          <w:color w:val="000000"/>
          <w:sz w:val="28"/>
        </w:rPr>
        <w:t>
      5)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w:t>
      </w:r>
      <w:r>
        <w:br/>
      </w:r>
      <w:r>
        <w:rPr>
          <w:rFonts w:ascii="Times New Roman"/>
          <w:b w:val="false"/>
          <w:i w:val="false"/>
          <w:color w:val="000000"/>
          <w:sz w:val="28"/>
        </w:rPr>
        <w:t>
</w:t>
      </w:r>
      <w:r>
        <w:rPr>
          <w:rFonts w:ascii="Times New Roman"/>
          <w:b w:val="false"/>
          <w:i/>
          <w:color w:val="000000"/>
          <w:sz w:val="28"/>
        </w:rPr>
        <w:t xml:space="preserve">      Ескерту. 2 тармақ жаңа редакцияда - Шығыс Қазақстан облысы Катонқарағай аудандық мәслихатының 30.03.2012 </w:t>
      </w:r>
      <w:r>
        <w:rPr>
          <w:rFonts w:ascii="Times New Roman"/>
          <w:b w:val="false"/>
          <w:i w:val="false"/>
          <w:color w:val="000000"/>
          <w:sz w:val="28"/>
        </w:rPr>
        <w:t>N 2/18-V</w:t>
      </w:r>
      <w:r>
        <w:rPr>
          <w:rFonts w:ascii="Times New Roman"/>
          <w:b w:val="false"/>
          <w:i/>
          <w:color w:val="000000"/>
          <w:sz w:val="28"/>
        </w:rPr>
        <w:t xml:space="preserve"> шешімімен (алғашқы ресми жарияланғаннан кейін он күнтізбелік күн өткен соң </w:t>
      </w:r>
      <w:r>
        <w:rPr>
          <w:rFonts w:ascii="Times New Roman"/>
          <w:b w:val="false"/>
          <w:i w:val="false"/>
          <w:color w:val="000000"/>
          <w:sz w:val="28"/>
        </w:rPr>
        <w:t>қолданысқа енгізіледі</w:t>
      </w:r>
      <w:r>
        <w:rPr>
          <w:rFonts w:ascii="Times New Roman"/>
          <w:b w:val="false"/>
          <w:i/>
          <w:color w:val="000000"/>
          <w:sz w:val="28"/>
        </w:rPr>
        <w:t xml:space="preserve">); өзгерістер енгізілді - Шығыс Қазақстан облысы Катонқарағай аудандық мәслихатының 26.02.2013 </w:t>
      </w:r>
      <w:r>
        <w:rPr>
          <w:rFonts w:ascii="Times New Roman"/>
          <w:b w:val="false"/>
          <w:i w:val="false"/>
          <w:color w:val="000000"/>
          <w:sz w:val="28"/>
        </w:rPr>
        <w:t>N 10/82-V</w:t>
      </w:r>
      <w:r>
        <w:rPr>
          <w:rFonts w:ascii="Times New Roman"/>
          <w:b w:val="false"/>
          <w:i/>
          <w:color w:val="000000"/>
          <w:sz w:val="28"/>
        </w:rPr>
        <w:t xml:space="preserve"> (қолданысқа енгізілу тәртібін </w:t>
      </w:r>
      <w:r>
        <w:rPr>
          <w:rFonts w:ascii="Times New Roman"/>
          <w:b w:val="false"/>
          <w:i w:val="false"/>
          <w:color w:val="000000"/>
          <w:sz w:val="28"/>
        </w:rPr>
        <w:t>2-т.</w:t>
      </w:r>
      <w:r>
        <w:rPr>
          <w:rFonts w:ascii="Times New Roman"/>
          <w:b w:val="false"/>
          <w:i/>
          <w:color w:val="000000"/>
          <w:sz w:val="28"/>
        </w:rPr>
        <w:t xml:space="preserve"> қараңыз); 24.12.2013 </w:t>
      </w:r>
      <w:r>
        <w:rPr>
          <w:rFonts w:ascii="Times New Roman"/>
          <w:b w:val="false"/>
          <w:i w:val="false"/>
          <w:color w:val="000000"/>
          <w:sz w:val="28"/>
        </w:rPr>
        <w:t>N 20/140-V</w:t>
      </w:r>
      <w:r>
        <w:rPr>
          <w:rFonts w:ascii="Times New Roman"/>
          <w:b w:val="false"/>
          <w:i/>
          <w:color w:val="000000"/>
          <w:sz w:val="28"/>
        </w:rPr>
        <w:t xml:space="preserve"> (2014 жылғы 1 қаңтардан бастап </w:t>
      </w:r>
      <w:r>
        <w:rPr>
          <w:rFonts w:ascii="Times New Roman"/>
          <w:b w:val="false"/>
          <w:i w:val="false"/>
          <w:color w:val="000000"/>
          <w:sz w:val="28"/>
        </w:rPr>
        <w:t>қолданысқа енгізіледі</w:t>
      </w:r>
      <w:r>
        <w:rPr>
          <w:rFonts w:ascii="Times New Roman"/>
          <w:b w:val="false"/>
          <w:i/>
          <w:color w:val="000000"/>
          <w:sz w:val="28"/>
        </w:rPr>
        <w:t>) шешімдерімен.</w:t>
      </w:r>
      <w:r>
        <w:br/>
      </w:r>
      <w:r>
        <w:rPr>
          <w:rFonts w:ascii="Times New Roman"/>
          <w:b w:val="false"/>
          <w:i w:val="false"/>
          <w:color w:val="000000"/>
          <w:sz w:val="28"/>
        </w:rPr>
        <w:t>
      3. Коммуналдық қызметтерді жеткізушілер уәкілетті органға табиғи монополияларды реттеу және бәсекелестікті қорғау жөніндегі уәкілетті органмен келісілген коммуналдық қызметтерге тарифтерді, олардың өзгерістерін ұсынады. Тұрғын үй көмегін есептеу кезінде қызмет көрсетушілермен ұсынылған жылудың шығындалуы тұрғын үй алаңының әлеуметтік нормалары шегінде есепке алынады.</w:t>
      </w:r>
      <w:r>
        <w:br/>
      </w:r>
      <w:r>
        <w:rPr>
          <w:rFonts w:ascii="Times New Roman"/>
          <w:b w:val="false"/>
          <w:i w:val="false"/>
          <w:color w:val="000000"/>
          <w:sz w:val="28"/>
        </w:rPr>
        <w:t>
 </w:t>
      </w:r>
    </w:p>
    <w:bookmarkEnd w:id="3"/>
    <w:bookmarkStart w:name="z8" w:id="4"/>
    <w:p>
      <w:pPr>
        <w:spacing w:after="0"/>
        <w:ind w:left="0"/>
        <w:jc w:val="left"/>
      </w:pPr>
      <w:r>
        <w:rPr>
          <w:rFonts w:ascii="Times New Roman"/>
          <w:b/>
          <w:i w:val="false"/>
          <w:color w:val="000000"/>
        </w:rPr>
        <w:t xml:space="preserve"> 
2. Тұрғын үй көмегін тағайындау тәртібі</w:t>
      </w:r>
    </w:p>
    <w:bookmarkEnd w:id="4"/>
    <w:bookmarkStart w:name="z13" w:id="5"/>
    <w:p>
      <w:pPr>
        <w:spacing w:after="0"/>
        <w:ind w:left="0"/>
        <w:jc w:val="both"/>
      </w:pPr>
      <w:r>
        <w:rPr>
          <w:rFonts w:ascii="Times New Roman"/>
          <w:b w:val="false"/>
          <w:i w:val="false"/>
          <w:color w:val="000000"/>
          <w:sz w:val="28"/>
        </w:rPr>
        <w:t>
      4. Тұрғын үй көмегін тағайындау үшін отбасы (азамат) уәкілетті органға өтініш береді және мынадай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 не мекенжай анықтамасы, не өтініш берушінің тұрғылықты тұратын жерi бойынша тiркелгенiн растайтын селолық және/немесе ауылдық әкiмдердiң анықтамасы.</w:t>
      </w:r>
      <w:r>
        <w:br/>
      </w:r>
      <w:r>
        <w:rPr>
          <w:rFonts w:ascii="Times New Roman"/>
          <w:b w:val="false"/>
          <w:i w:val="false"/>
          <w:color w:val="000000"/>
          <w:sz w:val="28"/>
        </w:rPr>
        <w:t>
      4) отбасының табысын растайтын құжаттар. Тұрғын үй көмегін алуға үміткер отбасының (Қазақстан Республикасы азаматының) жиынтық табысын </w:t>
      </w:r>
      <w:r>
        <w:rPr>
          <w:rFonts w:ascii="Times New Roman"/>
          <w:b w:val="false"/>
          <w:i w:val="false"/>
          <w:color w:val="000000"/>
          <w:sz w:val="28"/>
        </w:rPr>
        <w:t>есептеу тәртібін</w:t>
      </w:r>
      <w:r>
        <w:rPr>
          <w:rFonts w:ascii="Times New Roman"/>
          <w:b w:val="false"/>
          <w:i w:val="false"/>
          <w:color w:val="000000"/>
          <w:sz w:val="28"/>
        </w:rPr>
        <w:t xml:space="preserve"> тұрғын үй қатынастары саласындағы уәкілетті орган белгілейді;</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шоттар;</w:t>
      </w:r>
      <w:r>
        <w:br/>
      </w:r>
      <w:r>
        <w:rPr>
          <w:rFonts w:ascii="Times New Roman"/>
          <w:b w:val="false"/>
          <w:i w:val="false"/>
          <w:color w:val="000000"/>
          <w:sz w:val="28"/>
        </w:rPr>
        <w:t>
      6) коммуналдық қызметтерді тұтынуға арналған шоттар;</w:t>
      </w:r>
      <w:r>
        <w:br/>
      </w:r>
      <w:r>
        <w:rPr>
          <w:rFonts w:ascii="Times New Roman"/>
          <w:b w:val="false"/>
          <w:i w:val="false"/>
          <w:color w:val="000000"/>
          <w:sz w:val="28"/>
        </w:rPr>
        <w:t>
      7)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8)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w:t>
      </w:r>
      <w:r>
        <w:rPr>
          <w:rFonts w:ascii="Times New Roman"/>
          <w:b w:val="false"/>
          <w:i w:val="false"/>
          <w:color w:val="ff0000"/>
          <w:sz w:val="28"/>
        </w:rPr>
        <w:t xml:space="preserve">      9) алынып тасталды - Шығыс Қазақстан облысы Катонқарағай аудандық мәслихатының 24.12.2013 </w:t>
      </w:r>
      <w:r>
        <w:rPr>
          <w:rFonts w:ascii="Times New Roman"/>
          <w:b w:val="false"/>
          <w:i w:val="false"/>
          <w:color w:val="000000"/>
          <w:sz w:val="28"/>
        </w:rPr>
        <w:t>N 20/140-V</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Шығыс Қазақстан облысы Катонқарағай аудандық мәслихатының 30.03.2012 </w:t>
      </w:r>
      <w:r>
        <w:rPr>
          <w:rFonts w:ascii="Times New Roman"/>
          <w:b w:val="false"/>
          <w:i w:val="false"/>
          <w:color w:val="000000"/>
          <w:sz w:val="28"/>
        </w:rPr>
        <w:t>N 2/18-V</w:t>
      </w:r>
      <w:r>
        <w:rPr>
          <w:rFonts w:ascii="Times New Roman"/>
          <w:b w:val="false"/>
          <w:i w:val="false"/>
          <w:color w:val="ff0000"/>
          <w:sz w:val="28"/>
        </w:rPr>
        <w:t xml:space="preserve"> шешімімен (алғашқы ресми жарияланғаннан кейін он күнтізбелік күн өткен соң </w:t>
      </w:r>
      <w:r>
        <w:rPr>
          <w:rFonts w:ascii="Times New Roman"/>
          <w:b w:val="false"/>
          <w:i w:val="false"/>
          <w:color w:val="000000"/>
          <w:sz w:val="28"/>
        </w:rPr>
        <w:t>қолданысқа енгізіледі</w:t>
      </w:r>
      <w:r>
        <w:rPr>
          <w:rFonts w:ascii="Times New Roman"/>
          <w:b w:val="false"/>
          <w:i w:val="false"/>
          <w:color w:val="ff0000"/>
          <w:sz w:val="28"/>
        </w:rPr>
        <w:t xml:space="preserve">); өзгерістер енгізілді - Шығыс Қазақстан облысы Катонқарағай аудандық мәслихатының 26.02.2013 </w:t>
      </w:r>
      <w:r>
        <w:rPr>
          <w:rFonts w:ascii="Times New Roman"/>
          <w:b w:val="false"/>
          <w:i w:val="false"/>
          <w:color w:val="000000"/>
          <w:sz w:val="28"/>
        </w:rPr>
        <w:t>N 10/82-V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24.12.2013 </w:t>
      </w:r>
      <w:r>
        <w:rPr>
          <w:rFonts w:ascii="Times New Roman"/>
          <w:b w:val="false"/>
          <w:i w:val="false"/>
          <w:color w:val="000000"/>
          <w:sz w:val="28"/>
        </w:rPr>
        <w:t>N 20/140-V</w:t>
      </w:r>
      <w:r>
        <w:rPr>
          <w:rFonts w:ascii="Times New Roman"/>
          <w:b w:val="false"/>
          <w:i w:val="false"/>
          <w:color w:val="ff0000"/>
          <w:sz w:val="28"/>
        </w:rPr>
        <w:t xml:space="preserve"> (2014 жылғы 1 қаңтардан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17.04.2014 </w:t>
      </w:r>
      <w:r>
        <w:rPr>
          <w:rFonts w:ascii="Times New Roman"/>
          <w:b w:val="false"/>
          <w:i w:val="false"/>
          <w:color w:val="000000"/>
          <w:sz w:val="28"/>
        </w:rPr>
        <w:t>№ 22/156-V</w:t>
      </w:r>
      <w:r>
        <w:rPr>
          <w:rFonts w:ascii="Times New Roman"/>
          <w:b w:val="false"/>
          <w:i w:val="false"/>
          <w:color w:val="ff0000"/>
          <w:sz w:val="28"/>
        </w:rPr>
        <w:t xml:space="preserve"> (алғашқы ресми жарияланған күнінен кейін он күнтізбелік күн өткен соң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5. Тұрғын үй көмегін алушылар өтініш жасаған тоқсанның алдындағы тоқсанға тұрғын үйді (тұрғын ғимаратты) күтіп-ұстауға арналған ай сайынғы жарналардың мөлшері туралы шоттарды, коммуналдық қызметтерді тұтынуға арналған шоттарды, телекоммуникация қызметтері үшін түбіртек-шот немесе байланыс қызметтерін көрсетуге арналған шарттың көшірмесін және де отбасының кірісін растайтын құжаттарды тоқсан сайын беріп отырады. Тұрғын үй көмегі коммуналдық қызметтер үшін ағымдағы төлемдерді оны тағайындаған айдан бастап тұрақты төлеген жағдайда ғана тағайындалады.</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Шығыс Қазақстан облысы Катонқарағай аудандық мәслихатының 30.03.2012 </w:t>
      </w:r>
      <w:r>
        <w:rPr>
          <w:rFonts w:ascii="Times New Roman"/>
          <w:b w:val="false"/>
          <w:i w:val="false"/>
          <w:color w:val="000000"/>
          <w:sz w:val="28"/>
        </w:rPr>
        <w:t>№ 2/18-V</w:t>
      </w:r>
      <w:r>
        <w:rPr>
          <w:rFonts w:ascii="Times New Roman"/>
          <w:b w:val="false"/>
          <w:i w:val="false"/>
          <w:color w:val="ff0000"/>
          <w:sz w:val="28"/>
        </w:rPr>
        <w:t xml:space="preserve"> шешімімен (алғашқы ресми жарияланғаннан кейін он күнтізбелік күн өткен соң </w:t>
      </w:r>
      <w:r>
        <w:rPr>
          <w:rFonts w:ascii="Times New Roman"/>
          <w:b w:val="false"/>
          <w:i w:val="false"/>
          <w:color w:val="00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6. Уәкілетті органның шешімі тұрғын үй көмегін беруге негіз болып табылады.</w:t>
      </w:r>
      <w:r>
        <w:br/>
      </w:r>
      <w:r>
        <w:rPr>
          <w:rFonts w:ascii="Times New Roman"/>
          <w:b w:val="false"/>
          <w:i w:val="false"/>
          <w:color w:val="000000"/>
          <w:sz w:val="28"/>
        </w:rPr>
        <w:t>
      7. Тұрғын үй көмегі барлық қажетті құжаттарымен бірге өтініш берген айдан бастап тағайындалады. Тұрғын үй көмегін тағайындау үшін құжаттар ағымдағы тоқсанның соңғы айының 25-не дейін қабылданады.</w:t>
      </w:r>
      <w:r>
        <w:br/>
      </w:r>
      <w:r>
        <w:rPr>
          <w:rFonts w:ascii="Times New Roman"/>
          <w:b w:val="false"/>
          <w:i w:val="false"/>
          <w:color w:val="000000"/>
          <w:sz w:val="28"/>
        </w:rPr>
        <w:t>
      Жергілікті жылумен жылытылатын жеке меншік үй құрылыстарында тұратын отбасыларға тұрғын үй көмегі жылына бір рет өтініш берген айдан тәуелсіз тоқсанға тағайындалады.</w:t>
      </w:r>
      <w:r>
        <w:br/>
      </w:r>
      <w:r>
        <w:rPr>
          <w:rFonts w:ascii="Times New Roman"/>
          <w:b w:val="false"/>
          <w:i w:val="false"/>
          <w:color w:val="000000"/>
          <w:sz w:val="28"/>
        </w:rPr>
        <w:t>
      8. Қайталанған өтініш кезінде тұрғын үй көмегі ағымдағы тоқсанда құжаттарды ұсыну мерзімінен тәуелсіз тоқсанға тағайындалады. Егер ағымдағы тоқсанда құжаттар ұсынылмаған жағдайда тұрғын үй көмегін есептеу өтініш берген айдан бастап жүзеге асырылады.</w:t>
      </w:r>
      <w:r>
        <w:br/>
      </w:r>
      <w:r>
        <w:rPr>
          <w:rFonts w:ascii="Times New Roman"/>
          <w:b w:val="false"/>
          <w:i w:val="false"/>
          <w:color w:val="000000"/>
          <w:sz w:val="28"/>
        </w:rPr>
        <w:t>
      9. Көмірдің құнын есептеу үшін тұрғын үй көмегін есептеген тоқсанның алдындағы тоқсанның соңғы айындағы жағдай бойынша орташа баға қолданылады.</w:t>
      </w:r>
      <w:r>
        <w:br/>
      </w:r>
      <w:r>
        <w:rPr>
          <w:rFonts w:ascii="Times New Roman"/>
          <w:b w:val="false"/>
          <w:i w:val="false"/>
          <w:color w:val="000000"/>
          <w:sz w:val="28"/>
        </w:rPr>
        <w:t>
      10. Тұрғын үй көмегін алуға келесі отбасылардың құқылары жоқ:</w:t>
      </w:r>
      <w:r>
        <w:br/>
      </w:r>
      <w:r>
        <w:rPr>
          <w:rFonts w:ascii="Times New Roman"/>
          <w:b w:val="false"/>
          <w:i w:val="false"/>
          <w:color w:val="000000"/>
          <w:sz w:val="28"/>
        </w:rPr>
        <w:t>
      1) жеке меншігінде бір бірліктен артық тұрғын үйі (үйі, пәтері) немесе тұрғын үй-жайларын жалға берген;</w:t>
      </w:r>
      <w:r>
        <w:br/>
      </w:r>
      <w:r>
        <w:rPr>
          <w:rFonts w:ascii="Times New Roman"/>
          <w:b w:val="false"/>
          <w:i w:val="false"/>
          <w:color w:val="000000"/>
          <w:sz w:val="28"/>
        </w:rPr>
        <w:t>
      2) құрамында жұмысқа жарамды, бірақ жұмыс істемейтін, оқымайтын, әскер қатарында қызмет етпейтін және жұмыспен қамту мәселелері бойынша уәкілетті органда тіркелмеген тұлғалары бар келесі тұлғаларды қоспағанда:</w:t>
      </w:r>
      <w:r>
        <w:br/>
      </w:r>
      <w:r>
        <w:rPr>
          <w:rFonts w:ascii="Times New Roman"/>
          <w:b w:val="false"/>
          <w:i w:val="false"/>
          <w:color w:val="000000"/>
          <w:sz w:val="28"/>
        </w:rPr>
        <w:t>
      бірінші және екінші топтағы мүгедектерді, 18 жасқа дейінгі мүгедек балаларды, сексен жастан асқан тұлғаларды күтетін тұлғаларды, үш жасқа дейінгі баланы тәрбиелеумен айналысатын аналарды;</w:t>
      </w:r>
      <w:r>
        <w:br/>
      </w:r>
      <w:r>
        <w:rPr>
          <w:rFonts w:ascii="Times New Roman"/>
          <w:b w:val="false"/>
          <w:i w:val="false"/>
          <w:color w:val="000000"/>
          <w:sz w:val="28"/>
        </w:rPr>
        <w:t>
      3) құрамында заңды некеде тұрған, бірақ жұбайының тұрғылықты жерін білмейтін (көрсетпейтін) және осы мәселе бойынша құқық қорғау органдарына өтініш жасамаған тұлғалары бар;</w:t>
      </w:r>
      <w:r>
        <w:br/>
      </w:r>
      <w:r>
        <w:rPr>
          <w:rFonts w:ascii="Times New Roman"/>
          <w:b w:val="false"/>
          <w:i w:val="false"/>
          <w:color w:val="000000"/>
          <w:sz w:val="28"/>
        </w:rPr>
        <w:t>
      4) егер ата-аналары ажырасқан және өздерімен бірге тұратын балаларына алимент өндіру туралы талап бермеген болса.</w:t>
      </w:r>
      <w:r>
        <w:br/>
      </w:r>
      <w:r>
        <w:rPr>
          <w:rFonts w:ascii="Times New Roman"/>
          <w:b w:val="false"/>
          <w:i w:val="false"/>
          <w:color w:val="000000"/>
          <w:sz w:val="28"/>
        </w:rPr>
        <w:t>
      11. Отбасының жұмыссыз мүшелері ұсынған жұмыстан немесе жұмысқа орналасудан дәлелсіз себептермен бас тартқан, өз еркімен қоғамдық жұмыстарға қатысуды, оқуды немесе қайта оқуды тоқтатқан отбасылар жұмысқа орналасуды, оқуды және қайта оқуды қайта бастағанға дейін тұрғын үй көмегін алу құқығынан айырылады.</w:t>
      </w:r>
      <w:r>
        <w:br/>
      </w:r>
      <w:r>
        <w:rPr>
          <w:rFonts w:ascii="Times New Roman"/>
          <w:b w:val="false"/>
          <w:i w:val="false"/>
          <w:color w:val="000000"/>
          <w:sz w:val="28"/>
        </w:rPr>
        <w:t>
      12. Электрмен, газбен қамтамасыз ету, тұрғын үйді ұстау бойынша шығындар өтініш берген тоқсанның алдындағы тоқсандағы орташа шоттар бойынша есепке алынады. Жылумен, сумен қамтамасыз ету, канализация, қоқыс шығару, байланыс қызметтері бойынша шығындар қызмет көрсетушілердің тарифтері бойынша алынады.</w:t>
      </w:r>
      <w:r>
        <w:br/>
      </w:r>
      <w:r>
        <w:rPr>
          <w:rFonts w:ascii="Times New Roman"/>
          <w:b w:val="false"/>
          <w:i w:val="false"/>
          <w:color w:val="000000"/>
          <w:sz w:val="28"/>
        </w:rPr>
        <w:t>
      13. Жылу энергиясын тұтынуды есептеу құралдары бар тұтынушылар үшін есептеуге алынатын шығындар алдыңғы тоқсанға нақты шығындар бойынша немесе қызметтер толық көлемде көрсетілген соңғы тоқсанға есептеу құралдарының көрсеткіштерінің негізінде анықталады.</w:t>
      </w:r>
      <w:r>
        <w:br/>
      </w:r>
      <w:r>
        <w:rPr>
          <w:rFonts w:ascii="Times New Roman"/>
          <w:b w:val="false"/>
          <w:i w:val="false"/>
          <w:color w:val="000000"/>
          <w:sz w:val="28"/>
        </w:rPr>
        <w:t>
      14. Үйлерде орталықтандырылған жылу болмаған жағдайда жылу және сумен қамтамасыз етуге төлем мөлшері электр энергиясына есептелген сомадан әлеуметтік нормаларға сәйкес есептеледі.</w:t>
      </w:r>
      <w:r>
        <w:br/>
      </w:r>
      <w:r>
        <w:rPr>
          <w:rFonts w:ascii="Times New Roman"/>
          <w:b w:val="false"/>
          <w:i w:val="false"/>
          <w:color w:val="000000"/>
          <w:sz w:val="28"/>
        </w:rPr>
        <w:t>
</w:t>
      </w:r>
      <w:r>
        <w:rPr>
          <w:rFonts w:ascii="Times New Roman"/>
          <w:b w:val="false"/>
          <w:i w:val="false"/>
          <w:color w:val="000000"/>
          <w:sz w:val="28"/>
        </w:rPr>
        <w:t>
      15. Құрамында зейнеткерлер, мүгедектер, мүгедек балалар, толық жетімдер, қамқорлықтағылар, төрт және одан да көп кәмелеттік жасқа толмаған балалары бар отбасыларды қолдау мақсатында тұрғын үй көмегін есептегенде тоқсандық кіріс Қазақстан Республикасының заңнамалық актілерімен уақыттың сәйкес кезеңіне белгіленген екі айлық есептік көрсеткішке түзетіледі (кемітіледі).</w:t>
      </w:r>
      <w:r>
        <w:br/>
      </w: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Шығыс Қазақстан облысы Катонқарағай аудандық мәслихатының 18.03.2011 </w:t>
      </w:r>
      <w:r>
        <w:rPr>
          <w:rFonts w:ascii="Times New Roman"/>
          <w:b w:val="false"/>
          <w:i w:val="false"/>
          <w:color w:val="000000"/>
          <w:sz w:val="28"/>
        </w:rPr>
        <w:t>№ 28/249-IV</w:t>
      </w:r>
      <w:r>
        <w:rPr>
          <w:rFonts w:ascii="Times New Roman"/>
          <w:b w:val="false"/>
          <w:i w:val="false"/>
          <w:color w:val="ff0000"/>
          <w:sz w:val="28"/>
        </w:rPr>
        <w:t xml:space="preserve"> шешімімен (жарияланғаннан кейін 10 күн өткеннен соң </w:t>
      </w:r>
      <w:r>
        <w:rPr>
          <w:rFonts w:ascii="Times New Roman"/>
          <w:b w:val="false"/>
          <w:i w:val="false"/>
          <w:color w:val="00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16. Тұрғын үй көмегі тағайындаған кезде келесі шарттар қолданылады:</w:t>
      </w:r>
      <w:r>
        <w:br/>
      </w:r>
      <w:r>
        <w:rPr>
          <w:rFonts w:ascii="Times New Roman"/>
          <w:b w:val="false"/>
          <w:i w:val="false"/>
          <w:color w:val="000000"/>
          <w:sz w:val="28"/>
        </w:rPr>
        <w:t>
      1) өтініш беруші заңды некеде, бірақ зайыбы сол мекен-жай бойынша тіркелмеген болса, ерлі-зайыптылардың екеуінің де табыстары есептеледі және тұрғын үй көмегі туралы өтініш берген зайыбының мекен жайы бойынша тағайындалады;</w:t>
      </w:r>
      <w:r>
        <w:br/>
      </w:r>
      <w:r>
        <w:rPr>
          <w:rFonts w:ascii="Times New Roman"/>
          <w:b w:val="false"/>
          <w:i w:val="false"/>
          <w:color w:val="000000"/>
          <w:sz w:val="28"/>
        </w:rPr>
        <w:t>
      2) өтініш берушінің ата-ана құқығынан айырылмаған және басқа жерде тіркелген ата-анасы бар 18 жасқа дейінгі бала тіркелген жағдайда - өтініш беруші ол баланың ата-анасының табыстары туралы анықтаманы да ұсынуы тиіс.</w:t>
      </w:r>
      <w:r>
        <w:br/>
      </w:r>
      <w:r>
        <w:rPr>
          <w:rFonts w:ascii="Times New Roman"/>
          <w:b w:val="false"/>
          <w:i w:val="false"/>
          <w:color w:val="000000"/>
          <w:sz w:val="28"/>
        </w:rPr>
        <w:t>
      17. Тұрғын үй көмегінен негізсіз алынған сомалар алушымен ерікті түрде, ал бас тартқан жағдайда заңнамамен белгіленген тәртіпте қайтарылуға жатады.</w:t>
      </w:r>
      <w:r>
        <w:br/>
      </w:r>
      <w:r>
        <w:rPr>
          <w:rFonts w:ascii="Times New Roman"/>
          <w:b w:val="false"/>
          <w:i w:val="false"/>
          <w:color w:val="000000"/>
          <w:sz w:val="28"/>
        </w:rPr>
        <w:t>
 </w:t>
      </w:r>
    </w:p>
    <w:bookmarkEnd w:id="5"/>
    <w:bookmarkStart w:name="z9" w:id="6"/>
    <w:p>
      <w:pPr>
        <w:spacing w:after="0"/>
        <w:ind w:left="0"/>
        <w:jc w:val="left"/>
      </w:pPr>
      <w:r>
        <w:rPr>
          <w:rFonts w:ascii="Times New Roman"/>
          <w:b/>
          <w:i w:val="false"/>
          <w:color w:val="000000"/>
        </w:rPr>
        <w:t xml:space="preserve"> 
3. Тұрғын үй көмегінің мөлшері және тұрғын үйді ұстау және коммуналдық қызметтерді тұтыну нормативтері</w:t>
      </w:r>
    </w:p>
    <w:bookmarkEnd w:id="6"/>
    <w:bookmarkStart w:name="z15" w:id="7"/>
    <w:p>
      <w:pPr>
        <w:spacing w:after="0"/>
        <w:ind w:left="0"/>
        <w:jc w:val="both"/>
      </w:pPr>
      <w:r>
        <w:rPr>
          <w:rFonts w:ascii="Times New Roman"/>
          <w:b w:val="false"/>
          <w:i w:val="false"/>
          <w:color w:val="000000"/>
          <w:sz w:val="28"/>
        </w:rPr>
        <w:t>
      18. Тұрғын үй көмегі тұрғын үйді пайдаланғаны үшін жалға алу ақысының ұлғаюы бөлігінде кондоминиум объектілерінің ортақ мүлкін күрделі жөндеуге және (немесе) күрделі жөндеуге қаражат жинақтауға арналған жарналарға, коммуналдық қызметтер және телекоммуникация желісіне қосылған телефон үшін абоненттік төлемақының, тұрғын үй-жайды пайдаланғаны үшін жалға алу ақысының ұлғаюы бөлігінде, нормалар шегінде ақы төлеу сомасы мен отбасының (азаматтардың) осы мақсаттарға жұмсаған,жергілікті өкілді органдар белгіленген шығыстарының шекті жол берілетін деңгейінің арасындағы айырма ретінде айқындалады.</w:t>
      </w:r>
      <w:r>
        <w:br/>
      </w:r>
      <w:r>
        <w:rPr>
          <w:rFonts w:ascii="Times New Roman"/>
          <w:b w:val="false"/>
          <w:i w:val="false"/>
          <w:color w:val="000000"/>
          <w:sz w:val="28"/>
        </w:rPr>
        <w:t>
      Аталған жерлерде тұрақты тұратын адамдарға тұрғын үйдi (тұрғын ғимаратты) күтiп-ұстауға арналған ай сайынғы және нысаналы жарналардың мөлшерiн айқындайтын сметаға сәйкес, тұрғын үйдi (тұрғын ғимаратты) күтiп-ұстауға арналған коммуналдық қызметтер көрсету ақысын төлеу үшiн жеткiзушiлер ұсынған шоттар бойынша, тұрғын үй көмегi бюджет қаражаты есебiнен көрсетiледi.</w:t>
      </w:r>
      <w:r>
        <w:br/>
      </w: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Шығыс Қазақстан облысы Катонқарағай аудандық мәслихатының 24.12.2013 </w:t>
      </w:r>
      <w:r>
        <w:rPr>
          <w:rFonts w:ascii="Times New Roman"/>
          <w:b w:val="false"/>
          <w:i w:val="false"/>
          <w:color w:val="000000"/>
          <w:sz w:val="28"/>
        </w:rPr>
        <w:t>N 20/140-V</w:t>
      </w:r>
      <w:r>
        <w:rPr>
          <w:rFonts w:ascii="Times New Roman"/>
          <w:b w:val="false"/>
          <w:i w:val="false"/>
          <w:color w:val="ff0000"/>
          <w:sz w:val="28"/>
        </w:rPr>
        <w:t xml:space="preserve"> шешімімен (алғашқы ресми жарияланған күнінен бастап он күнтізбелік күн өткен соң </w:t>
      </w:r>
      <w:r>
        <w:rPr>
          <w:rFonts w:ascii="Times New Roman"/>
          <w:b w:val="false"/>
          <w:i w:val="false"/>
          <w:color w:val="00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19. Кондоминиум объектілерінің ортақ мүлкін күрделі жөндеуге және (немесе) күрделі жөндеуге қаражат жинақтауға арналған жарналарды есепке алумен тұрғын үй көмегін есептегенде отбасының шекті жол берілетін шығыстарының үлесі отбасының жиынтық кірісінің 10 % мөлшерінде белгіленеді.</w:t>
      </w:r>
      <w:r>
        <w:br/>
      </w:r>
      <w:r>
        <w:rPr>
          <w:rFonts w:ascii="Times New Roman"/>
          <w:b w:val="false"/>
          <w:i w:val="false"/>
          <w:color w:val="000000"/>
          <w:sz w:val="28"/>
        </w:rPr>
        <w:t>
      20. Кондоминиум объектілерінің ортақ мүлкін күрделі жөндеуге арналған нысаналы жарна өтініш берілген тоқсанда үш айға бірден есептеледі.</w:t>
      </w:r>
      <w:r>
        <w:br/>
      </w:r>
      <w:r>
        <w:rPr>
          <w:rFonts w:ascii="Times New Roman"/>
          <w:b w:val="false"/>
          <w:i w:val="false"/>
          <w:color w:val="000000"/>
          <w:sz w:val="28"/>
        </w:rPr>
        <w:t>
      21. Тұрғын үй көмегінің мөлшерін есептеу кезінде келесі нормалар ескеріледі:</w:t>
      </w:r>
      <w:r>
        <w:br/>
      </w:r>
      <w:r>
        <w:rPr>
          <w:rFonts w:ascii="Times New Roman"/>
          <w:b w:val="false"/>
          <w:i w:val="false"/>
          <w:color w:val="000000"/>
          <w:sz w:val="28"/>
        </w:rPr>
        <w:t>
      1) алаңдар:</w:t>
      </w:r>
      <w:r>
        <w:br/>
      </w:r>
      <w:r>
        <w:rPr>
          <w:rFonts w:ascii="Times New Roman"/>
          <w:b w:val="false"/>
          <w:i w:val="false"/>
          <w:color w:val="000000"/>
          <w:sz w:val="28"/>
        </w:rPr>
        <w:t>
      жалғыз тұратын азаматтар үшін – 30 шаршы метр;</w:t>
      </w:r>
      <w:r>
        <w:br/>
      </w:r>
      <w:r>
        <w:rPr>
          <w:rFonts w:ascii="Times New Roman"/>
          <w:b w:val="false"/>
          <w:i w:val="false"/>
          <w:color w:val="000000"/>
          <w:sz w:val="28"/>
        </w:rPr>
        <w:t>
      2 адамнан тұратын отбасы үшін – 30 шаршы метр;</w:t>
      </w:r>
      <w:r>
        <w:br/>
      </w:r>
      <w:r>
        <w:rPr>
          <w:rFonts w:ascii="Times New Roman"/>
          <w:b w:val="false"/>
          <w:i w:val="false"/>
          <w:color w:val="000000"/>
          <w:sz w:val="28"/>
        </w:rPr>
        <w:t>
      3 және одан артық адамдардан тұратын отбасы үшін – әрқайсысына 18 шаршы метрден, бірақ 90 шаршы метрден артық емес;</w:t>
      </w:r>
      <w:r>
        <w:br/>
      </w:r>
      <w:r>
        <w:rPr>
          <w:rFonts w:ascii="Times New Roman"/>
          <w:b w:val="false"/>
          <w:i w:val="false"/>
          <w:color w:val="000000"/>
          <w:sz w:val="28"/>
        </w:rPr>
        <w:t>
      2) айына 1 адамға газ шығыны – 4 кг;</w:t>
      </w:r>
      <w:r>
        <w:br/>
      </w:r>
      <w:r>
        <w:rPr>
          <w:rFonts w:ascii="Times New Roman"/>
          <w:b w:val="false"/>
          <w:i w:val="false"/>
          <w:color w:val="000000"/>
          <w:sz w:val="28"/>
        </w:rPr>
        <w:t>
      3) электр энергиясын тұтыну - әр тұратын адамға 90 кВт;</w:t>
      </w:r>
      <w:r>
        <w:br/>
      </w:r>
      <w:r>
        <w:rPr>
          <w:rFonts w:ascii="Times New Roman"/>
          <w:b w:val="false"/>
          <w:i w:val="false"/>
          <w:color w:val="000000"/>
          <w:sz w:val="28"/>
        </w:rPr>
        <w:t>
      4) тұрғын үй құрылысының жалпы ауданының 1 шаршы метріне көмірдің шығыны - 129,8 кг, бірақ бір үйге 5000 кг артық емес.</w:t>
      </w:r>
      <w:r>
        <w:br/>
      </w:r>
      <w:r>
        <w:rPr>
          <w:rFonts w:ascii="Times New Roman"/>
          <w:b w:val="false"/>
          <w:i w:val="false"/>
          <w:color w:val="000000"/>
          <w:sz w:val="28"/>
        </w:rPr>
        <w:t>
 </w:t>
      </w:r>
    </w:p>
    <w:bookmarkEnd w:id="7"/>
    <w:bookmarkStart w:name="z10" w:id="8"/>
    <w:p>
      <w:pPr>
        <w:spacing w:after="0"/>
        <w:ind w:left="0"/>
        <w:jc w:val="left"/>
      </w:pPr>
      <w:r>
        <w:rPr>
          <w:rFonts w:ascii="Times New Roman"/>
          <w:b/>
          <w:i w:val="false"/>
          <w:color w:val="000000"/>
        </w:rPr>
        <w:t xml:space="preserve"> 
4. Тұрғын үй көмегін төлеу</w:t>
      </w:r>
    </w:p>
    <w:bookmarkEnd w:id="8"/>
    <w:p>
      <w:pPr>
        <w:spacing w:after="0"/>
        <w:ind w:left="0"/>
        <w:jc w:val="both"/>
      </w:pPr>
      <w:r>
        <w:rPr>
          <w:rFonts w:ascii="Times New Roman"/>
          <w:b w:val="false"/>
          <w:i w:val="false"/>
          <w:color w:val="ff0000"/>
          <w:sz w:val="28"/>
        </w:rPr>
        <w:t xml:space="preserve">      Ескерту. 4 тарау жаңа редакцияда - Шығыс Қазақстан облысы Катонқарағай аудандық мәслихатының 17.04.2014 </w:t>
      </w:r>
      <w:r>
        <w:rPr>
          <w:rFonts w:ascii="Times New Roman"/>
          <w:b w:val="false"/>
          <w:i w:val="false"/>
          <w:color w:val="000000"/>
          <w:sz w:val="28"/>
        </w:rPr>
        <w:t>№ 22/156-V</w:t>
      </w:r>
      <w:r>
        <w:rPr>
          <w:rFonts w:ascii="Times New Roman"/>
          <w:b w:val="false"/>
          <w:i w:val="false"/>
          <w:color w:val="ff0000"/>
          <w:sz w:val="28"/>
        </w:rPr>
        <w:t xml:space="preserve"> шешімімен (алғашқы ресми жарияланған күнінен кейін он күнтізбелік күн өткен соң </w:t>
      </w:r>
      <w:r>
        <w:rPr>
          <w:rFonts w:ascii="Times New Roman"/>
          <w:b w:val="false"/>
          <w:i w:val="false"/>
          <w:color w:val="000000"/>
          <w:sz w:val="28"/>
        </w:rPr>
        <w:t>қолданысқа енгізіледі</w:t>
      </w:r>
      <w:r>
        <w:rPr>
          <w:rFonts w:ascii="Times New Roman"/>
          <w:b w:val="false"/>
          <w:i w:val="false"/>
          <w:color w:val="ff0000"/>
          <w:sz w:val="28"/>
        </w:rPr>
        <w:t>).</w:t>
      </w:r>
      <w:r>
        <w:br/>
      </w:r>
      <w:r>
        <w:rPr>
          <w:rFonts w:ascii="Times New Roman"/>
          <w:b w:val="false"/>
          <w:i w:val="false"/>
          <w:color w:val="000000"/>
          <w:sz w:val="28"/>
        </w:rPr>
        <w:t>
      22. Аз қамтамасыз етілген отбасыларға (азаматтарға) тұрғын үй көмегін төлеуді уәкілетті орган жергілікті өкілді органдар айқындаған тәртіппен екінші деңгейдегі банктер арқылы жүзеге асырады.</w:t>
      </w:r>
      <w:r>
        <w:br/>
      </w:r>
      <w:r>
        <w:rPr>
          <w:rFonts w:ascii="Times New Roman"/>
          <w:b w:val="false"/>
          <w:i w:val="false"/>
          <w:color w:val="000000"/>
          <w:sz w:val="28"/>
        </w:rPr>
        <w:t>
 </w:t>
      </w:r>
    </w:p>
    <w:bookmarkStart w:name="z11" w:id="9"/>
    <w:p>
      <w:pPr>
        <w:spacing w:after="0"/>
        <w:ind w:left="0"/>
        <w:jc w:val="left"/>
      </w:pPr>
      <w:r>
        <w:rPr>
          <w:rFonts w:ascii="Times New Roman"/>
          <w:b/>
          <w:i w:val="false"/>
          <w:color w:val="000000"/>
        </w:rPr>
        <w:t xml:space="preserve"> 
5. Қорытынды ережелер</w:t>
      </w:r>
    </w:p>
    <w:bookmarkEnd w:id="9"/>
    <w:p>
      <w:pPr>
        <w:spacing w:after="0"/>
        <w:ind w:left="0"/>
        <w:jc w:val="both"/>
      </w:pPr>
      <w:r>
        <w:rPr>
          <w:rFonts w:ascii="Times New Roman"/>
          <w:b w:val="false"/>
          <w:i w:val="false"/>
          <w:color w:val="000000"/>
          <w:sz w:val="28"/>
        </w:rPr>
        <w:t>      27. Осы қағидалармен реттелмеген қатынастар Қазақстан Республикасының қолданыстағы </w:t>
      </w:r>
      <w:r>
        <w:rPr>
          <w:rFonts w:ascii="Times New Roman"/>
          <w:b w:val="false"/>
          <w:i w:val="false"/>
          <w:color w:val="000000"/>
          <w:sz w:val="28"/>
        </w:rPr>
        <w:t>заңнамасына</w:t>
      </w:r>
      <w:r>
        <w:rPr>
          <w:rFonts w:ascii="Times New Roman"/>
          <w:b w:val="false"/>
          <w:i w:val="false"/>
          <w:color w:val="000000"/>
          <w:sz w:val="28"/>
        </w:rPr>
        <w:t xml:space="preserve"> сәйкес реттеледі.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